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307e" w14:textId="3e93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2016 жылғы 14 сәуірдегі № 150 қаулысы. Ақтөбе облысының Әділет департаментінде 2016 жылғы 18 мамырда № 4937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06 сәуірдегі № 229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14 сәуірдегі № 209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Қазақстан Республикасы Президентінің 2016 жылдың 6 сәуірдегі № 229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сәуір-маусымында және қазан-желтоқсанында әскерге шақыруды кейінге қалдыруға немесе одан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"Ақтөбе облысының денсаулық сақтау басқармасы" мемлекеттік мекемесінің шаруашылық жүргізу құқығындағы "Мәртөк аудандық орталық ауруханасы" мемлекеттік коммуналдық кәсіпорыны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"Ақтөбе облысының Ішкі істер департаменті Мәртөк ауданының ішкі істер бөлімі" мемлекеттік мекемесі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Қорғаныс министрлігінің "Ақтөбе облысы Мәртөк ауданының қорғаныс істері жөніндегі бөлімі" республикалық мемлекеттік мекемесі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 әкімдері, кәсіпорындар, мекемелер, ұйымдардың және оқу орындарының басшылары әскерге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Б. Күзембаеваға және Қазақстан Республикасының Қорғаныс министрлігінің "Ақтөбе облысы Мәртөк ауданының қорғаныс істері жөніндегі бөлімі" республикалық мемлекеттік мекемесінің бастығы А. Утарбаевқа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