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3940f" w14:textId="9d394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ауданының жергілікті атқарушы органдары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ауданының әкімдігінің 2016 жылғы 13 сәуірдегі № 145 қаулысы. Ақтөбе облысының Әділет департаментінде 2016 жылғы 11 мамырда № 4911 болып тіркелді. Күші жойылды - Ақтөбе облысы Мәртөк ауданы әкімдігінің 2017 жылғы 23 ақпандағы № 74 қаулысымен</w:t>
      </w:r>
    </w:p>
    <w:p>
      <w:pPr>
        <w:spacing w:after="0"/>
        <w:ind w:left="0"/>
        <w:jc w:val="left"/>
      </w:pPr>
      <w:r>
        <w:rPr>
          <w:rFonts w:ascii="Times New Roman"/>
          <w:b w:val="false"/>
          <w:i w:val="false"/>
          <w:color w:val="ff0000"/>
          <w:sz w:val="28"/>
        </w:rPr>
        <w:t xml:space="preserve">      Ескерту. Күші жойылды - Ақтөбе облысы Мәртөк ауданы әкімдігінің 23.02.2017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министрінің 2015 жылғы 29 желтоқсандағы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12705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Мәртөк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val="false"/>
          <w:i w:val="false"/>
          <w:color w:val="000000"/>
          <w:sz w:val="28"/>
        </w:rPr>
        <w:t>Мәртөк ауданының жергілікті атқарушы органдары "Б" корпусы мемлекеттік әкімшілік қызметшілерінің қызметін бағалау 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Т. Көлкебаевқа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Қалауов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ауданы әкімдігінің 13 сәуір 2016 жылғы № 145 қаулысымен бекітілген</w:t>
            </w:r>
          </w:p>
        </w:tc>
      </w:tr>
    </w:tbl>
    <w:bookmarkStart w:name="z9" w:id="0"/>
    <w:p>
      <w:pPr>
        <w:spacing w:after="0"/>
        <w:ind w:left="0"/>
        <w:jc w:val="left"/>
      </w:pPr>
      <w:r>
        <w:rPr>
          <w:rFonts w:ascii="Times New Roman"/>
          <w:b/>
          <w:i w:val="false"/>
          <w:color w:val="000000"/>
        </w:rPr>
        <w:t xml:space="preserve"> Мәртөк ауданының жергілікті атқарушы органдары "Б" корпусы мемлекеттік әкімшілік қызметшілерінің қызметін бағалау </w:t>
      </w:r>
      <w:r>
        <w:br/>
      </w:r>
      <w:r>
        <w:rPr>
          <w:rFonts w:ascii="Times New Roman"/>
          <w:b/>
          <w:i w:val="false"/>
          <w:color w:val="000000"/>
        </w:rPr>
        <w:t>ӘДІСТЕМЕСІ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Мәртөк ауданының жергілікті атқарушы органдары "Б" корпусы мемлекеттік әкімшілік қызметшілерінің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министрінің 2015 жылғы 29 желтоқсандағы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12705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xml:space="preserve">
      Әлеуметтік демалыстардағы "Б" корпусының қызметшілері бағалауды жұмысқа шыққаннан кейін осы Әдістеменің осы </w:t>
      </w:r>
      <w:r>
        <w:rPr>
          <w:rFonts w:ascii="Times New Roman"/>
          <w:b w:val="false"/>
          <w:i w:val="false"/>
          <w:color w:val="000000"/>
          <w:sz w:val="28"/>
        </w:rPr>
        <w:t>тармағында</w:t>
      </w:r>
      <w:r>
        <w:rPr>
          <w:rFonts w:ascii="Times New Roman"/>
          <w:b w:val="false"/>
          <w:i w:val="false"/>
          <w:color w:val="000000"/>
          <w:sz w:val="28"/>
        </w:rPr>
        <w:t xml:space="preserve">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Жергілікті бюджеттен қаржыландырылатын аудандық атқарушы органдардың басшылары мен ауылдық округ әкімдерін бағалауды аудан әкімі не қалып бойынша оның орынбасарларының бірі жүргізеді.</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1) "Б" корпусы қызметшісінің есептік тоқсандардағы орта бағасынан;</w:t>
      </w:r>
      <w:r>
        <w:br/>
      </w:r>
      <w:r>
        <w:rPr>
          <w:rFonts w:ascii="Times New Roman"/>
          <w:b w:val="false"/>
          <w:i w:val="false"/>
          <w:color w:val="000000"/>
          <w:sz w:val="28"/>
        </w:rPr>
        <w:t>
      2) "Б" корпусы қызметшісінің жеке жұмыс жоспарын орындау бағасынан;</w:t>
      </w:r>
      <w:r>
        <w:br/>
      </w:r>
      <w:r>
        <w:rPr>
          <w:rFonts w:ascii="Times New Roman"/>
          <w:b w:val="false"/>
          <w:i w:val="false"/>
          <w:color w:val="000000"/>
          <w:sz w:val="28"/>
        </w:rPr>
        <w:t>
      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Бағалау жөніндегі комиссияның хатшысы болып персоналды басқару қызметінің қызметшісі табылады. Бағалау жөніндегі комиссияның хатшысы дауыс беруге қатыспайды.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Жұмыстың жеке жоспарын құрастыру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корпусның қызметшісі жұмысының жеке жоспары:</w:t>
      </w:r>
      <w:r>
        <w:br/>
      </w:r>
      <w:r>
        <w:rPr>
          <w:rFonts w:ascii="Times New Roman"/>
          <w:b w:val="false"/>
          <w:i w:val="false"/>
          <w:color w:val="000000"/>
          <w:sz w:val="28"/>
        </w:rPr>
        <w:t>
      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2) мемлекеттік органның стратегиялық мақсатына (мақсаттарына), ол (олар) болмаған жағдайда оның функционалдық міндеттеріне бағытталған "Б" корпусы қызметшісінің жұмыс іс-шараларының атауы кіреді.</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Іс-шаралардың саны мен күрделілігі мемлекеттік органның салыстыруында анықталады.</w:t>
      </w:r>
      <w:r>
        <w:br/>
      </w: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Бағалауды жүргізуге дайындық</w:t>
      </w:r>
    </w:p>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қызметі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Лауазымдық міндеттерді орындауды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r>
        <w:br/>
      </w: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1) жоғары тұрған органдардың, мемлекеттік орган басшылығының, тікелей басшының тапсырмалары мен жеке және заңды тұлғалардың өтініштерін орындау мерзімдерін бұзу;</w:t>
      </w:r>
      <w:r>
        <w:br/>
      </w:r>
      <w:r>
        <w:rPr>
          <w:rFonts w:ascii="Times New Roman"/>
          <w:b w:val="false"/>
          <w:i w:val="false"/>
          <w:color w:val="000000"/>
          <w:sz w:val="28"/>
        </w:rPr>
        <w:t>
      2) тапсырмаларды,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1) дәлелді себепсіз жұмыста болмауы;</w:t>
      </w:r>
      <w:r>
        <w:br/>
      </w:r>
      <w:r>
        <w:rPr>
          <w:rFonts w:ascii="Times New Roman"/>
          <w:b w:val="false"/>
          <w:i w:val="false"/>
          <w:color w:val="000000"/>
          <w:sz w:val="28"/>
        </w:rPr>
        <w:t>
      2) дәлелді себепсіз жұмысқа кешігу;</w:t>
      </w:r>
      <w:r>
        <w:br/>
      </w:r>
      <w:r>
        <w:rPr>
          <w:rFonts w:ascii="Times New Roman"/>
          <w:b w:val="false"/>
          <w:i w:val="false"/>
          <w:color w:val="000000"/>
          <w:sz w:val="28"/>
        </w:rPr>
        <w:t>
      3) қызметшілердің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персоналды басқару қызметі, "Б" корпусы қызметшісінің тікелей басшысы, әдеп жөніндегі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әдіп жөніндегі уәкілдің берген мәліметтерін есепке ала отырып, бағалау парағында берілген деректердің растығын қарастырады,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Жеке жұмыс жоспарын орындауды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қарастырады, түзетулер еңгізеді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Айналмалы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тұлғалардың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Қорытынды баға</w:t>
      </w:r>
    </w:p>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r>
        <w:br/>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a – көтермелеу баллдары;</w:t>
      </w:r>
      <w:r>
        <w:br/>
      </w:r>
      <w:r>
        <w:rPr>
          <w:rFonts w:ascii="Times New Roman"/>
          <w:b w:val="false"/>
          <w:i w:val="false"/>
          <w:color w:val="000000"/>
          <w:sz w:val="28"/>
        </w:rPr>
        <w:t>
      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r>
        <w:br/>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Бұл ретте тоқсандық бағалардың алынған орта арифметикалық мәні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қорытынлы бағасы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8. Комиссияның бағалау нәтижелерін қарауы</w:t>
      </w:r>
    </w:p>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мынадай құжаттарды:</w:t>
      </w:r>
      <w:r>
        <w:br/>
      </w:r>
      <w:r>
        <w:rPr>
          <w:rFonts w:ascii="Times New Roman"/>
          <w:b w:val="false"/>
          <w:i w:val="false"/>
          <w:color w:val="000000"/>
          <w:sz w:val="28"/>
        </w:rPr>
        <w:t>
      1) толтырылған бағалау парақтарын;</w:t>
      </w:r>
      <w:r>
        <w:br/>
      </w:r>
      <w:r>
        <w:rPr>
          <w:rFonts w:ascii="Times New Roman"/>
          <w:b w:val="false"/>
          <w:i w:val="false"/>
          <w:color w:val="000000"/>
          <w:sz w:val="28"/>
        </w:rPr>
        <w:t>
      2) толтырылған айналмалы бағалау парағын (жылдық бағалау үшін);</w:t>
      </w:r>
      <w:r>
        <w:br/>
      </w:r>
      <w:r>
        <w:rPr>
          <w:rFonts w:ascii="Times New Roman"/>
          <w:b w:val="false"/>
          <w:i w:val="false"/>
          <w:color w:val="000000"/>
          <w:sz w:val="28"/>
        </w:rPr>
        <w:t>
      3) "Б" корпусы қызметшісінің лауазымдық нұсқаулығын;</w:t>
      </w:r>
      <w:r>
        <w:br/>
      </w:r>
      <w:r>
        <w:rPr>
          <w:rFonts w:ascii="Times New Roman"/>
          <w:b w:val="false"/>
          <w:i w:val="false"/>
          <w:color w:val="000000"/>
          <w:sz w:val="28"/>
        </w:rPr>
        <w:t xml:space="preserve">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бекіту;</w:t>
      </w:r>
      <w:r>
        <w:br/>
      </w:r>
      <w:r>
        <w:rPr>
          <w:rFonts w:ascii="Times New Roman"/>
          <w:b w:val="false"/>
          <w:i w:val="false"/>
          <w:color w:val="000000"/>
          <w:sz w:val="28"/>
        </w:rPr>
        <w:t>
      2) бағалау нәтижелерін қайта қарау.</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9. Бағалау нәтижелеріне шағымдану</w:t>
      </w:r>
    </w:p>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 бағалау нәтижелеріне сотта шағымдануға құқылы.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10. Бағалау нәтижелері бойынша шешім қабылдау</w:t>
      </w:r>
    </w:p>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әдістемесіне 1-қосымша</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left"/>
      </w:pPr>
      <w:r>
        <w:rPr>
          <w:rFonts w:ascii="Times New Roman"/>
          <w:b w:val="false"/>
          <w:i w:val="false"/>
          <w:color w:val="000000"/>
          <w:sz w:val="28"/>
        </w:rPr>
        <w:t>      ____________ жыл (жеке жоспар құрастырылатын кезең)</w:t>
      </w:r>
      <w:r>
        <w:br/>
      </w:r>
      <w:r>
        <w:rPr>
          <w:rFonts w:ascii="Times New Roman"/>
          <w:b w:val="false"/>
          <w:i w:val="false"/>
          <w:color w:val="000000"/>
          <w:sz w:val="28"/>
        </w:rPr>
        <w:t>
      Қызметшінің Т.А.Ә. (болған жағдайда): ______________________________________</w:t>
      </w:r>
      <w:r>
        <w:br/>
      </w:r>
      <w:r>
        <w:rPr>
          <w:rFonts w:ascii="Times New Roman"/>
          <w:b w:val="false"/>
          <w:i w:val="false"/>
          <w:color w:val="000000"/>
          <w:sz w:val="28"/>
        </w:rPr>
        <w:t>
      Қызметшінің лауазымы: ____________________________________________________</w:t>
      </w:r>
      <w:r>
        <w:br/>
      </w:r>
      <w:r>
        <w:rPr>
          <w:rFonts w:ascii="Times New Roman"/>
          <w:b w:val="false"/>
          <w:i w:val="false"/>
          <w:color w:val="000000"/>
          <w:sz w:val="28"/>
        </w:rPr>
        <w:t>
      Қызметшінің құрылымдық бөлімшесінің атауы: 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1"/>
        <w:gridCol w:w="4730"/>
        <w:gridCol w:w="3889"/>
      </w:tblGrid>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Ескертпе:</w:t>
      </w:r>
      <w:r>
        <w:br/>
      </w:r>
      <w:r>
        <w:rPr>
          <w:rFonts w:ascii="Times New Roman"/>
          <w:b w:val="false"/>
          <w:i w:val="false"/>
          <w:color w:val="000000"/>
          <w:sz w:val="28"/>
        </w:rPr>
        <w:t>
      * - шаралар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 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8"/>
        <w:gridCol w:w="6732"/>
      </w:tblGrid>
      <w:tr>
        <w:trPr>
          <w:trHeight w:val="30" w:hRule="atLeast"/>
        </w:trPr>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Т.А.Ә. (болған жағдайда) _______</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Т.А.Ә. (болған жағдайда) _______</w:t>
            </w:r>
            <w:r>
              <w:br/>
            </w:r>
            <w:r>
              <w:rPr>
                <w:rFonts w:ascii="Times New Roman"/>
                <w:b w:val="false"/>
                <w:i w:val="false"/>
                <w:color w:val="000000"/>
                <w:sz w:val="20"/>
              </w:rPr>
              <w:t>
күні ____________________________</w:t>
            </w:r>
            <w:r>
              <w:br/>
            </w:r>
            <w:r>
              <w:rPr>
                <w:rFonts w:ascii="Times New Roman"/>
                <w:b w:val="false"/>
                <w:i w:val="false"/>
                <w:color w:val="000000"/>
                <w:sz w:val="20"/>
              </w:rPr>
              <w:t>
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әдістемесіне 2-қосымша</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 тоқсан _____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(бағаланатын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___________________________</w:t>
      </w:r>
      <w:r>
        <w:br/>
      </w:r>
      <w:r>
        <w:rPr>
          <w:rFonts w:ascii="Times New Roman"/>
          <w:b w:val="false"/>
          <w:i w:val="false"/>
          <w:color w:val="000000"/>
          <w:sz w:val="28"/>
        </w:rPr>
        <w:t>
      Бағаланатын қызметшінің лауазымы: _________________________________________</w:t>
      </w:r>
      <w:r>
        <w:br/>
      </w:r>
      <w:r>
        <w:rPr>
          <w:rFonts w:ascii="Times New Roman"/>
          <w:b w:val="false"/>
          <w:i w:val="false"/>
          <w:color w:val="000000"/>
          <w:sz w:val="28"/>
        </w:rPr>
        <w:t>
      Бағаланатын қызметшінің құрылымдық бөлімшесінің атауы: 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
        <w:gridCol w:w="2128"/>
        <w:gridCol w:w="1849"/>
        <w:gridCol w:w="1849"/>
        <w:gridCol w:w="2128"/>
        <w:gridCol w:w="1849"/>
        <w:gridCol w:w="1850"/>
        <w:gridCol w:w="211"/>
      </w:tblGrid>
      <w:tr>
        <w:trPr>
          <w:trHeight w:val="30" w:hRule="atLeast"/>
        </w:trPr>
        <w:tc>
          <w:tcPr>
            <w:tcW w:w="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фактілері туралы мәліметтер</w:t>
            </w: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фактілері туралы мәліметтер</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фактілері туралы мәліметтер</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фактілері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Т.А.Ә. (болған жағдайда) _______</w:t>
            </w:r>
            <w:r>
              <w:br/>
            </w:r>
            <w:r>
              <w:rPr>
                <w:rFonts w:ascii="Times New Roman"/>
                <w:b w:val="false"/>
                <w:i w:val="false"/>
                <w:color w:val="000000"/>
                <w:sz w:val="20"/>
              </w:rPr>
              <w:t>
күні ________________________</w:t>
            </w:r>
            <w:r>
              <w:br/>
            </w:r>
            <w:r>
              <w:rPr>
                <w:rFonts w:ascii="Times New Roman"/>
                <w:b w:val="false"/>
                <w:i w:val="false"/>
                <w:color w:val="000000"/>
                <w:sz w:val="20"/>
              </w:rPr>
              <w:t>
қолы _______________________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Т.А.Ә. (болған жағдайда) ______</w:t>
            </w:r>
            <w:r>
              <w:br/>
            </w:r>
            <w:r>
              <w:rPr>
                <w:rFonts w:ascii="Times New Roman"/>
                <w:b w:val="false"/>
                <w:i w:val="false"/>
                <w:color w:val="000000"/>
                <w:sz w:val="20"/>
              </w:rPr>
              <w:t>
күні ________________________</w:t>
            </w:r>
            <w:r>
              <w:br/>
            </w:r>
            <w:r>
              <w:rPr>
                <w:rFonts w:ascii="Times New Roman"/>
                <w:b w:val="false"/>
                <w:i w:val="false"/>
                <w:color w:val="000000"/>
                <w:sz w:val="20"/>
              </w:rPr>
              <w:t>
қолы ________________________</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әдістемесіне 3-қосымша</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_________________________________________________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___________________________</w:t>
      </w:r>
      <w:r>
        <w:br/>
      </w:r>
      <w:r>
        <w:rPr>
          <w:rFonts w:ascii="Times New Roman"/>
          <w:b w:val="false"/>
          <w:i w:val="false"/>
          <w:color w:val="000000"/>
          <w:sz w:val="28"/>
        </w:rPr>
        <w:t>
      Бағаланатын қызметшінің лауазымы: _________________________________________</w:t>
      </w:r>
      <w:r>
        <w:br/>
      </w:r>
      <w:r>
        <w:rPr>
          <w:rFonts w:ascii="Times New Roman"/>
          <w:b w:val="false"/>
          <w:i w:val="false"/>
          <w:color w:val="000000"/>
          <w:sz w:val="28"/>
        </w:rPr>
        <w:t>
      Бағаланатын қызметшінің құрылымдық бөлімшесінің атауы: ____________________</w:t>
      </w:r>
      <w:r>
        <w:br/>
      </w:r>
      <w:r>
        <w:rPr>
          <w:rFonts w:ascii="Times New Roman"/>
          <w:b w:val="false"/>
          <w:i w:val="false"/>
          <w:color w:val="000000"/>
          <w:sz w:val="28"/>
        </w:rPr>
        <w:t>
      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1293"/>
        <w:gridCol w:w="2469"/>
        <w:gridCol w:w="800"/>
        <w:gridCol w:w="2390"/>
        <w:gridCol w:w="2897"/>
        <w:gridCol w:w="1446"/>
      </w:tblGrid>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Т.А.Ә. (болған жағдайда) ________</w:t>
            </w:r>
            <w:r>
              <w:br/>
            </w:r>
            <w:r>
              <w:rPr>
                <w:rFonts w:ascii="Times New Roman"/>
                <w:b w:val="false"/>
                <w:i w:val="false"/>
                <w:color w:val="000000"/>
                <w:sz w:val="20"/>
              </w:rPr>
              <w:t>
күні ______________________</w:t>
            </w:r>
            <w:r>
              <w:br/>
            </w:r>
            <w:r>
              <w:rPr>
                <w:rFonts w:ascii="Times New Roman"/>
                <w:b w:val="false"/>
                <w:i w:val="false"/>
                <w:color w:val="000000"/>
                <w:sz w:val="20"/>
              </w:rPr>
              <w:t>
қолы _______________________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Т.А.Ә. (болған жағдайда) ________________</w:t>
            </w:r>
            <w:r>
              <w:br/>
            </w:r>
            <w:r>
              <w:rPr>
                <w:rFonts w:ascii="Times New Roman"/>
                <w:b w:val="false"/>
                <w:i w:val="false"/>
                <w:color w:val="000000"/>
                <w:sz w:val="20"/>
              </w:rPr>
              <w:t>
күні ____________________________</w:t>
            </w:r>
            <w:r>
              <w:br/>
            </w:r>
            <w:r>
              <w:rPr>
                <w:rFonts w:ascii="Times New Roman"/>
                <w:b w:val="false"/>
                <w:i w:val="false"/>
                <w:color w:val="000000"/>
                <w:sz w:val="20"/>
              </w:rPr>
              <w:t>
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әдістемесіне 4-қосымша</w:t>
            </w:r>
          </w:p>
        </w:tc>
      </w:tr>
    </w:tbl>
    <w:p>
      <w:pPr>
        <w:spacing w:after="0"/>
        <w:ind w:left="0"/>
        <w:jc w:val="left"/>
      </w:pPr>
      <w:r>
        <w:rPr>
          <w:rFonts w:ascii="Times New Roman"/>
          <w:b/>
          <w:i w:val="false"/>
          <w:color w:val="000000"/>
        </w:rPr>
        <w:t xml:space="preserve"> Айналмалы бағалау нәтижелері</w:t>
      </w:r>
    </w:p>
    <w:p>
      <w:pPr>
        <w:spacing w:after="0"/>
        <w:ind w:left="0"/>
        <w:jc w:val="both"/>
      </w:pPr>
      <w:r>
        <w:rPr>
          <w:rFonts w:ascii="Times New Roman"/>
          <w:b w:val="false"/>
          <w:i w:val="false"/>
          <w:color w:val="000000"/>
          <w:sz w:val="28"/>
        </w:rPr>
        <w:t>            ___________________________________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_________________________</w:t>
      </w:r>
      <w:r>
        <w:br/>
      </w:r>
      <w:r>
        <w:rPr>
          <w:rFonts w:ascii="Times New Roman"/>
          <w:b w:val="false"/>
          <w:i w:val="false"/>
          <w:color w:val="000000"/>
          <w:sz w:val="28"/>
        </w:rPr>
        <w:t>
      Бағаланатын қызметшінің лауазымы: ________________________________________</w:t>
      </w:r>
      <w:r>
        <w:br/>
      </w:r>
      <w:r>
        <w:rPr>
          <w:rFonts w:ascii="Times New Roman"/>
          <w:b w:val="false"/>
          <w:i w:val="false"/>
          <w:color w:val="000000"/>
          <w:sz w:val="28"/>
        </w:rPr>
        <w:t>
      Бағаланатын қызметшінің құрылымдық бөлімшесінің атауы: 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9"/>
        <w:gridCol w:w="2320"/>
        <w:gridCol w:w="5009"/>
        <w:gridCol w:w="2652"/>
      </w:tblGrid>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әдістемесіне 5-қосымша</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(мемлекеттік органның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6"/>
        <w:gridCol w:w="4029"/>
        <w:gridCol w:w="1806"/>
        <w:gridCol w:w="3638"/>
        <w:gridCol w:w="1021"/>
      </w:tblGrid>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нәтижелерін Комиссияның түзетулері (болған жағдайда)</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 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 _______________________             Күні: _____________</w:t>
      </w:r>
      <w:r>
        <w:br/>
      </w:r>
      <w:r>
        <w:rPr>
          <w:rFonts w:ascii="Times New Roman"/>
          <w:b w:val="false"/>
          <w:i w:val="false"/>
          <w:color w:val="000000"/>
          <w:sz w:val="28"/>
        </w:rPr>
        <w:t>
      (Т.А.Ә. (болған жағдайда), қолы)</w:t>
      </w:r>
      <w:r>
        <w:br/>
      </w:r>
      <w:r>
        <w:rPr>
          <w:rFonts w:ascii="Times New Roman"/>
          <w:b w:val="false"/>
          <w:i w:val="false"/>
          <w:color w:val="000000"/>
          <w:sz w:val="28"/>
        </w:rPr>
        <w:t>
      Комиссия төрағасы: _______________________                   Күні: _____________</w:t>
      </w:r>
      <w:r>
        <w:br/>
      </w:r>
      <w:r>
        <w:rPr>
          <w:rFonts w:ascii="Times New Roman"/>
          <w:b w:val="false"/>
          <w:i w:val="false"/>
          <w:color w:val="000000"/>
          <w:sz w:val="28"/>
        </w:rPr>
        <w:t>
      (Т.А.Ә. (болған жағдайда), қолы)      </w:t>
      </w:r>
      <w:r>
        <w:br/>
      </w:r>
      <w:r>
        <w:rPr>
          <w:rFonts w:ascii="Times New Roman"/>
          <w:b w:val="false"/>
          <w:i w:val="false"/>
          <w:color w:val="000000"/>
          <w:sz w:val="28"/>
        </w:rPr>
        <w:t>
      Комиссия мүшесі:       ______________________                   Күні: _____________</w:t>
      </w:r>
      <w:r>
        <w:br/>
      </w:r>
      <w:r>
        <w:rPr>
          <w:rFonts w:ascii="Times New Roman"/>
          <w:b w:val="false"/>
          <w:i w:val="false"/>
          <w:color w:val="000000"/>
          <w:sz w:val="28"/>
        </w:rPr>
        <w:t>
      (Т.А.Ә.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