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023b" w14:textId="7870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"Мәртөк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2015 жылғы 10 маусымдағы № 181 Мәртөк аудандық мәслихаттың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2016 жылғы 23 ақпандағы № 229 шешімі. Ақтөбе облысының Әділет департаментінде 2016 жылғы 24 наурызда № 4812 болып тіркелді. Күші жойылды - Ақтөбе облысы Мәртөк аудандық мәслихатының 2016 жылғы 15 шілдедегі № 29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Мәртөк аудандық мәслихатының 15.07.2016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4) тармақшасына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Мәртөк аудандық мәслихаттың 2015 жылғы 10 маусымдағы № 181 "Мәртөк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4406, 2015 жылғы 9 шілдеде "Мәртөк тынысы" газетінде жарияланған)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Мәртөк ауданында әлеуметтік көмек көрсету, мөлшерлерін белгілеу және мұқтаж азаматтардың жекелеген санаттарының тізбесін айқындау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4) 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аз қамтылған отбасыларға,</w:t>
      </w:r>
      <w:r>
        <w:rPr>
          <w:rFonts w:ascii="Times New Roman"/>
          <w:b/>
          <w:i w:val="false"/>
          <w:color w:val="000000"/>
          <w:sz w:val="28"/>
        </w:rPr>
        <w:t xml:space="preserve"> мемлекеттік атаулы әлеуметтік көмек және 18 жасқа дейінгі балаларға жәрдемақы алатындарға бір айлық есептік көрсеткіш мөлшерінде.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 және 2016 жылғы 1 қаңтарынан бастап туындаған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Мәртөк 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Үсенов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Мәртөк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