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0325" w14:textId="9380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Мәртөк ауданы бойынша ұйымдардың тізбесін, қоғамдық жұмыстардың түрлерін, көлемін және нақты жағдайларын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ауданының әкімдігінің 2016 жылғы 12 қаңтардағы № 7 қаулысы. Ақтөбе облысының Әділет департаментінде 2016 жылғы 03 ақпанда № 4737 болып тіркелді. Күші жойылды - Ақтөбе облысы Мәртөк ауданы әкімдігінің 2016 жылғы 15 сәуірдегі № 152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Ақтөбе облысы Мәртөк ауданы әкімдігінің 15.04.2016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(19.04.2016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</w:t>
      </w:r>
      <w:r>
        <w:rPr>
          <w:rFonts w:ascii="Times New Roman"/>
          <w:b w:val="false"/>
          <w:i w:val="false"/>
          <w:color w:val="000000"/>
          <w:sz w:val="28"/>
        </w:rPr>
        <w:t>қоғамдық жұмыстарды ұйымдастыру мен қаржыландырудың 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жылға Мәртөк ауданы бойынша жұмыссыздарды уақытша жұмыспен қамтуды ұйымдастыру үшін қоғамдық жұмыстар өткізілетін ұйымдардың тізбесі, түрлері, көлемі және нақты жағдайлары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"Мәртөк аудандық экономика және бюджеттік жоспарлау бөлімі" мемлекеттік мекемесі 451-002-100 "Қоғамдық жұмыстар" бюджеттік бағдарламасы бойынша қоғамдық жұмысты жергілікті бюджет қаржысы есебінен қаржыландыруды жүзеге асыруды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Б. Күзембаеваға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 ресми жарияланған күннен кейін күнтізбелік он күн өткен соң қолданысқа енгізіледі және 2016 жылғы 1 қаңтардан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әкімдігінің 2016 жылғы 12 қаңтардағы № 7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Мәртөк ауданы бойынша ұйымдардың тізбесі, қоғамдық жұмыстардың түрлері, көлемі және нақты жағдайлары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4768"/>
        <w:gridCol w:w="1020"/>
        <w:gridCol w:w="2223"/>
        <w:gridCol w:w="1018"/>
        <w:gridCol w:w="1018"/>
        <w:gridCol w:w="886"/>
        <w:gridCol w:w="618"/>
      </w:tblGrid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Орындалатын жұмыс және қызмет көлемінің табиғи көрсеткіштері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жұмысқа қатысушының еңбек ақысының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"Мәртөк ауданының Мәртөк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санағын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Республики заңнамасымен белгіленген төменгі 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қаржыландырылады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"Мәртөк ауданының Аққұдық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санағын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45,6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"Мәртөк ауданының Байнассай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санағын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"Мәртөк ауданының Байторысай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санағын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"Мәртөк ауданының Қарашай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санағын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"Мәртөк ауданының Қаратоғай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санағын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"Мәртөк ауданының Құрмансай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санағын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"Мәртөк ауданының Қызылжар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санағын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"Мәртөк ауданының Родников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санағын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"Мәртөк ауданының Тәңірберген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санағын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"Мәртөк ауданының Сарыжар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санағын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"Мәртөк ауданының Хазірет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санағын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"Мәртөк ауданының Жайсаң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санағын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облысы Мәртөк ауданының қорғаныс істері жөніндегі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шақырту қағаздарын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облысы Мәртөк аудандық прокуратура"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облысының ішкі істер Департаменті-нің Мәртөк аудандық ішкі істер бөлімі" ММ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 тазалауға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облысы әділет департаменті Мәртөк ауданының әділет басқармасы"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мүлікті тіркеу мұрағаты жұмысына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"Мәртөк ауданы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аумағын көгалдандыру және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Министрлігінің "Ауыл шаруашылығы дақылдарының сорттарын сынау жөніндегі Ақтөбе облыстық инспектурасы" мемлекеттік мекемесінің филиалы - "Мәртөк жемшөп мемлекеттік сорт сынау бөлімшесі"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тұқымдарды тазалау және ғимаратты тазалауға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"Мәртөк аудандық жұмыспен қамту және әлеуметтік бағдарламалар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"Мәртөк аудандық білім бөлімі" ММ және ауданның мектептері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аумағын көгалдандыру және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"Мәртөк ауданының мемлекеттік мұрағаты"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экономика министрлігі Құрылыс, тұрғын үй-коммуналдық шаруашылық істері және жер ресурстарын басқару комитетінің "Жер кадастры ғылыми-өндірістік орталығы" шаруашылық жүргізу құқығындағы РМК Ақтөбе филиалының Мәртөк аудандық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"Мәртөк аудандық мәдениет және тілдерді дамыту бөлімі" ММ "Мәртөк аудандық мәдениет Үйі" МККК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Мерекелерді өткізуге және ғимаратты тазалауға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мұрағаты жұмысына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 Халықтық-Демократия-лық партиясы" қоғамдық бірлестігінің Ақтөбе облысы Мәртөк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"Мәртөк орман шаруашылығы"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тіләмбағының аумағын көгалдандыру және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Ұлттық экономика министрлігі Тұтынушылар-дың құқықтарын қорғау комитеті Ақтөбе облысы Тұтынушылар-дың құқықтарын қорғау департаменті-нің Мәртөк аудандық тұтынушылардың құқықтарын қорғау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Сот актілерін орындау комитетінің Ақтөбе облысы сот актілерін орындау Департаменті Мәртөк ауданының аумақтық бөлімі"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және шақырту қағаздарын таратуға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экономика министрлігі Тұтынушылардың құқықтарын қорғау комитетінің "Ақтөбе облыстық санитарлық – эпидемиоло-гиялық сараптама орталығы" РМҚК Мәртөк ауданы бойынша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 ветеринария-лық бақылау және қадағалау Комитетінің "Мәртөк аудандық аумақтық инспекциясы"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аумағын тазарту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Қоғамдық жұмыстың нақты шарттары: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 беруші мен қоғамдық жұмыстарға қатысатын жұмыссыз арасында еңбек заңнамасына сәйкес еңбек шарты жасалады. Жұмыс аптасының ұзақтығы екі демалыс күндерімен 5 күнді құрайды, сегіз сағаттық жұмыс күні, түскі үзіліс 1 сағат. Еңбек ақысы жұмыс уақытын есепке алу табелінде көрсетілген нақты еңбек еткен уақытына, жұмыссыздардың жеке есеп шоттарына аудару жолымен жүзеге асырылады. Жұмыс беруші жұмыссыздарды арнаулы киіммен, құрал-саймандармен, жабдықпен еңбекті қорғау туралы заңдарға сәйкес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