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8a01" w14:textId="1f7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"Қобда ауылыңың жаңа көшелеріне атау беру туралы" Қобда ауылдық округі әкімінің 2009 жылғы 23 қаңтардағы № 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Қобда ауылдық округі әкімінің 2016 жылғы 13 қазандағы № 214 шешімі. Ақтөбе облысының Әділет департаментінде 2016 жылғы 3 қарашада № 5121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Қазақстан Республикасының 2016 жылғы 6 сәуірдегі "Құқықтық актілер туралы" Заңының 50 -бабының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ауылдық округі әкімінің 2009 жылғы 23 қаңтардағы № 4 мемлекеттік тіліндегі "Қобда ауылының жаңа көшелеріне атау беру туралы" (нормативтік құқықтық актілерді мемлекеттік тіркеу тізілімінде № 3-7-59 болып тіркелген, 2009 жылдың 19 наурызында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Қобда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