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b507" w14:textId="940b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Қобда ауданының бюджетін бекіту туралы" 2015 жылғы 23 желтоқсандағы № 227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2016 жылғы 2 желтоқсандағы № 47 шешімі. Ақтөбе облысының Әділет департаментінде 2016 жылғы 14 желтоқсанда № 5157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Қобда аудандық мәслихаттың 2015 жылғы 23 желтоқсандағы № 227 "2016-2018 жылдарға арналған Қобда ауданының бюджетін бекіту туралы" (нормативтік құқықтық актілерді мемлекеттік тіркеу тізілімінде № 4700 тіркелген, 2016 жылғы 2 ақпанда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 -</w:t>
      </w:r>
      <w:r>
        <w:br/>
      </w:r>
      <w:r>
        <w:rPr>
          <w:rFonts w:ascii="Times New Roman"/>
          <w:b w:val="false"/>
          <w:i w:val="false"/>
          <w:color w:val="000000"/>
          <w:sz w:val="28"/>
        </w:rPr>
        <w:t xml:space="preserve">
      "3 702 048,0" деген цифрлар "3 701 292,0" деген цифрлармен ауыстырылсын; </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 -</w:t>
      </w:r>
      <w:r>
        <w:br/>
      </w:r>
      <w:r>
        <w:rPr>
          <w:rFonts w:ascii="Times New Roman"/>
          <w:b w:val="false"/>
          <w:i w:val="false"/>
          <w:color w:val="000000"/>
          <w:sz w:val="28"/>
        </w:rPr>
        <w:t>
      "3 341 972,9" деген цифрлар "3 341 216,9"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w:t>
      </w:r>
      <w:r>
        <w:br/>
      </w:r>
      <w:r>
        <w:rPr>
          <w:rFonts w:ascii="Times New Roman"/>
          <w:b w:val="false"/>
          <w:i w:val="false"/>
          <w:color w:val="000000"/>
          <w:sz w:val="28"/>
        </w:rPr>
        <w:t>
      "3 704 859,9" деген цифрлар "3 704 103,9"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бесінші абзацта:</w:t>
      </w:r>
      <w:r>
        <w:br/>
      </w:r>
      <w:r>
        <w:rPr>
          <w:rFonts w:ascii="Times New Roman"/>
          <w:b w:val="false"/>
          <w:i w:val="false"/>
          <w:color w:val="000000"/>
          <w:sz w:val="28"/>
        </w:rPr>
        <w:t>
      "5 500" деген цифрлар "4 744"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Ж.АТАМҰРАТОВА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 желтоқсандағы </w:t>
            </w:r>
            <w:r>
              <w:br/>
            </w:r>
            <w:r>
              <w:rPr>
                <w:rFonts w:ascii="Times New Roman"/>
                <w:b w:val="false"/>
                <w:i w:val="false"/>
                <w:color w:val="000000"/>
                <w:sz w:val="20"/>
              </w:rPr>
              <w:t xml:space="preserve">№ 47 Қобда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227 Қобда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Қобда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139"/>
        <w:gridCol w:w="666"/>
        <w:gridCol w:w="5596"/>
        <w:gridCol w:w="4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3701292,0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352648,0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153064,0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153064,0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133215,0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133215,0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52754,0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19144,0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4527,1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2707,1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2692,0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3341216,9</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3341216,9</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3341216,9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455"/>
        <w:gridCol w:w="1106"/>
        <w:gridCol w:w="1107"/>
        <w:gridCol w:w="5954"/>
        <w:gridCol w:w="28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3704103,9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353138,6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309197,3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84061,6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76786,7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210833,7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200396,4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10437,3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10131,8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7782,6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5637,1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ауқымындағы төтенше жағдайлардың алдын алу және жою</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3055,2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2251646,0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257848,0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255516,0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235314,0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1879566,3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1823649,3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1760972,3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62677,0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50646,0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объектілерін салу және реконструкциялау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114231,7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114231,7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58411,0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125323,0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7590,9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97781,3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97781,3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46672,5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19530,8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295398,8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201771,7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және абаттандыру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18285,8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170654,1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66404,0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92990,1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3827,6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7432,4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57234,9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44139,8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12874,7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18073,4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13191,7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36392,2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32022,2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20066,1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361748,4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201778,6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190448,7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190448,7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11329,9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11329,9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13018,9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8518,9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3918,3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61267,9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53626,0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85683,0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72129,3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766,5</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58954,6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13553,7</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4656,9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110720,6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45614,6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12278,2</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15994,8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17280,3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57373,0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57373,0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57373,0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8387,9</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137086,6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137086,6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136876,6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19204,0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117172,6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22982,0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6437,0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16545,0</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5626,8</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10341,6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10341,6</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595"/>
        <w:gridCol w:w="1445"/>
        <w:gridCol w:w="1445"/>
        <w:gridCol w:w="4863"/>
        <w:gridCol w:w="2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35866,7</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601"/>
        <w:gridCol w:w="936"/>
        <w:gridCol w:w="1602"/>
        <w:gridCol w:w="2613"/>
        <w:gridCol w:w="4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712"/>
        <w:gridCol w:w="1729"/>
        <w:gridCol w:w="1729"/>
        <w:gridCol w:w="3063"/>
        <w:gridCol w:w="38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-38678,6</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38678,6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780"/>
        <w:gridCol w:w="1040"/>
        <w:gridCol w:w="1780"/>
        <w:gridCol w:w="1535"/>
        <w:gridCol w:w="5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74"/>
        <w:gridCol w:w="1881"/>
        <w:gridCol w:w="1881"/>
        <w:gridCol w:w="2622"/>
        <w:gridCol w:w="38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2046"/>
        <w:gridCol w:w="1196"/>
        <w:gridCol w:w="1196"/>
        <w:gridCol w:w="1624"/>
        <w:gridCol w:w="50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