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3cfa" w14:textId="2723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 Қобда аудандық мәслихатының 2016 жылғы 24 наурыздағы № 7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26 тамыздағы № 37 шешімі. Ақтөбе облысының Әділет департаментінде 2016 жылғы 7 қыркүйекте № 5050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мәслихатының 2016 жылғы 24 наурыздағы № 7 "2016 жылға 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 (нормативтік құқықтық актілерді мемлекеттік тіркеу тізілімінде № 4842 тіркелген, 2016 жылғы 14 сәуірдегі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"2016 жылға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