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ea53" w14:textId="febe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16 мамырдағы № 19 шешімі. Ақтөбе облысының Әділет департаментінде 2016 жылғы 14 маусымда № 4956 болып тіркелді. Күші жойылды - Ақтөбе облысы Қобда аудандық мәслихатының 2020 жылғы 16 наурыздағы № 305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16.03.2020 № 305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деректемелерінде, атауында, мәтіні бойынша және қосымшада орыс тілінде "Хобдинского", "Хобдинском", "Хобдинский", "Хобдинское", "Хобдинская" сөздері "Кобдинского", "Кобдинском", "Кобдинский", "Кобдинское", "Кобдинская" сөздерімен ауыстырылды, қазақ тіліндегі мәтіні өзгермейді – Ақтөбе облысы Қобда аудандық мәслихатының 22.12.2017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мәcлихаты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Қобда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812"/>
        <w:gridCol w:w="4188"/>
      </w:tblGrid>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ТОЛЫБАЕВ</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____________А. Әмірғалиев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16 мамырдағы </w:t>
            </w:r>
            <w:r>
              <w:br/>
            </w:r>
            <w:r>
              <w:rPr>
                <w:rFonts w:ascii="Times New Roman"/>
                <w:b w:val="false"/>
                <w:i w:val="false"/>
                <w:color w:val="000000"/>
                <w:sz w:val="20"/>
              </w:rPr>
              <w:t>№ 19 шешімімен бекітілді</w:t>
            </w:r>
          </w:p>
        </w:tc>
      </w:tr>
    </w:tbl>
    <w:bookmarkStart w:name="z67" w:id="3"/>
    <w:p>
      <w:pPr>
        <w:spacing w:after="0"/>
        <w:ind w:left="0"/>
        <w:jc w:val="left"/>
      </w:pPr>
      <w:r>
        <w:rPr>
          <w:rFonts w:ascii="Times New Roman"/>
          <w:b/>
          <w:i w:val="false"/>
          <w:color w:val="000000"/>
        </w:rPr>
        <w:t xml:space="preserve"> Қобда ауданында әлеуметтік көмек көрсету, мөлшерлерін белгілеу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облысы Қобда аудандық мәслихатының 28.05.2019 </w:t>
      </w:r>
      <w:r>
        <w:rPr>
          <w:rFonts w:ascii="Times New Roman"/>
          <w:b w:val="false"/>
          <w:i w:val="false"/>
          <w:color w:val="ff0000"/>
          <w:sz w:val="28"/>
        </w:rPr>
        <w:t>№ 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1" w:id="4"/>
    <w:p>
      <w:pPr>
        <w:spacing w:after="0"/>
        <w:ind w:left="0"/>
        <w:jc w:val="both"/>
      </w:pPr>
      <w:r>
        <w:rPr>
          <w:rFonts w:ascii="Times New Roman"/>
          <w:b w:val="false"/>
          <w:i w:val="false"/>
          <w:color w:val="000000"/>
          <w:sz w:val="28"/>
        </w:rPr>
        <w:t xml:space="preserve">
      1. Осы Қобда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Қобда аудандық бөлімі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Қобда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7"/>
    <w:p>
      <w:pPr>
        <w:spacing w:after="0"/>
        <w:ind w:left="0"/>
        <w:jc w:val="both"/>
      </w:pPr>
      <w:r>
        <w:rPr>
          <w:rFonts w:ascii="Times New Roman"/>
          <w:b w:val="false"/>
          <w:i w:val="false"/>
          <w:color w:val="000000"/>
          <w:sz w:val="28"/>
        </w:rPr>
        <w:t>
      3. Осы қағидалар Қобда ауданында тұрақты тұратын адамдарға қолданылады.</w:t>
      </w:r>
    </w:p>
    <w:bookmarkEnd w:id="7"/>
    <w:bookmarkStart w:name="z13" w:id="8"/>
    <w:p>
      <w:pPr>
        <w:spacing w:after="0"/>
        <w:ind w:left="0"/>
        <w:jc w:val="both"/>
      </w:pPr>
      <w:r>
        <w:rPr>
          <w:rFonts w:ascii="Times New Roman"/>
          <w:b w:val="false"/>
          <w:i w:val="false"/>
          <w:color w:val="000000"/>
          <w:sz w:val="28"/>
        </w:rPr>
        <w:t>
      4. Әлеуметтік көмекке мұқтаж азаматтардың жекелеген санаттарына "Қобда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8"/>
    <w:bookmarkStart w:name="z14" w:id="9"/>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5"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6" w:id="11"/>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Start w:name="z17" w:id="1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2"/>
    <w:bookmarkStart w:name="z18" w:id="13"/>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3"/>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"Қобда аудандық білім бөлімі" мемлекеттік мекемесінің ұсынған тізімдері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Ақтөбе облысы Қобда аудандық мәслихатының 05.08.2019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"Қобда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05.08.2019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bookmarkEnd w:id="14"/>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20" w:id="15"/>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5"/>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Start w:name="z21" w:id="16"/>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6"/>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22" w:id="17"/>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17"/>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теңге мөлшерiнде.</w:t>
      </w:r>
    </w:p>
    <w:bookmarkStart w:name="z23" w:id="18"/>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4" w:id="19"/>
    <w:p>
      <w:pPr>
        <w:spacing w:after="0"/>
        <w:ind w:left="0"/>
        <w:jc w:val="left"/>
      </w:pPr>
      <w:r>
        <w:rPr>
          <w:rFonts w:ascii="Times New Roman"/>
          <w:b/>
          <w:i w:val="false"/>
          <w:color w:val="000000"/>
        </w:rPr>
        <w:t xml:space="preserve"> 3. Әлеуметтік көмекті көрсету тәртібі</w:t>
      </w:r>
    </w:p>
    <w:bookmarkEnd w:id="19"/>
    <w:bookmarkStart w:name="z25" w:id="2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0"/>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6" w:id="2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bookmarkEnd w:id="21"/>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тұрақты тұрғылықты жері бойынша тіркелгендігін растайтын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bookmarkStart w:name="z27" w:id="22"/>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3), 4) тармақшаларында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2), 5) тармақшасында көрсетілген адамдарға әлеуметтік көмек Қазақстан Республикасы Денсаулық сақтау және әлеуметтік даму министрінің 2015 жылғы 28 сәуірдегі № 279 "Әлеуметтік – еңбек" саласындағы мемлекеттік көрсетілген қызмет стандарттарын бекіту туралы" (нормативтік құқықтық актілерді мемлекеттік тіркеу тізілімінде № 11342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 стандартына сәйкес көрсетіледі. </w:t>
      </w:r>
    </w:p>
    <w:bookmarkEnd w:id="22"/>
    <w:bookmarkStart w:name="z28" w:id="23"/>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bookmarkEnd w:id="23"/>
    <w:bookmarkStart w:name="z29" w:id="24"/>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24"/>
    <w:bookmarkStart w:name="z30" w:id="25"/>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5"/>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31" w:id="26"/>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6"/>
    <w:bookmarkStart w:name="z32" w:id="27"/>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7"/>
    <w:bookmarkStart w:name="z33" w:id="28"/>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28"/>
    <w:bookmarkStart w:name="z34" w:id="29"/>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9"/>
    <w:bookmarkStart w:name="z35" w:id="30"/>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bookmarkStart w:name="z36" w:id="31"/>
    <w:p>
      <w:pPr>
        <w:spacing w:after="0"/>
        <w:ind w:left="0"/>
        <w:jc w:val="both"/>
      </w:pPr>
      <w:r>
        <w:rPr>
          <w:rFonts w:ascii="Times New Roman"/>
          <w:b w:val="false"/>
          <w:i w:val="false"/>
          <w:color w:val="000000"/>
          <w:sz w:val="28"/>
        </w:rPr>
        <w:t>
      25. Әлеуметтiк көмек көрсетуден бас тарту:</w:t>
      </w:r>
    </w:p>
    <w:bookmarkEnd w:id="31"/>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Қобда аудандық мәслихаты белгiлеген шектен артқан жағдайларда жүзеге асырылады.</w:t>
      </w:r>
    </w:p>
    <w:bookmarkStart w:name="z37" w:id="32"/>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2"/>
    <w:bookmarkStart w:name="z38" w:id="3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3"/>
    <w:bookmarkStart w:name="z39" w:id="34"/>
    <w:p>
      <w:pPr>
        <w:spacing w:after="0"/>
        <w:ind w:left="0"/>
        <w:jc w:val="both"/>
      </w:pPr>
      <w:r>
        <w:rPr>
          <w:rFonts w:ascii="Times New Roman"/>
          <w:b w:val="false"/>
          <w:i w:val="false"/>
          <w:color w:val="000000"/>
          <w:sz w:val="28"/>
        </w:rPr>
        <w:t>
      27. Әлеуметтiк көмек келесі жағдайларда тоқтатылады:</w:t>
      </w:r>
    </w:p>
    <w:bookmarkEnd w:id="34"/>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Қобда ауданы аумағынан тыс тұрақты тұруға шығып кетуі;</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40" w:id="35"/>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End w:id="35"/>
    <w:bookmarkStart w:name="z41" w:id="36"/>
    <w:p>
      <w:pPr>
        <w:spacing w:after="0"/>
        <w:ind w:left="0"/>
        <w:jc w:val="left"/>
      </w:pPr>
      <w:r>
        <w:rPr>
          <w:rFonts w:ascii="Times New Roman"/>
          <w:b/>
          <w:i w:val="false"/>
          <w:color w:val="000000"/>
        </w:rPr>
        <w:t xml:space="preserve"> 5. Қорытынды ереже</w:t>
      </w:r>
    </w:p>
    <w:bookmarkEnd w:id="36"/>
    <w:bookmarkStart w:name="z42" w:id="37"/>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xml:space="preserve">
      _________________________ _______________________ </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Отбасы құрамы туралы мәліметтерді куәландыруға</w:t>
      </w:r>
    </w:p>
    <w:p>
      <w:pPr>
        <w:spacing w:after="0"/>
        <w:ind w:left="0"/>
        <w:jc w:val="both"/>
      </w:pPr>
      <w:r>
        <w:rPr>
          <w:rFonts w:ascii="Times New Roman"/>
          <w:b w:val="false"/>
          <w:i w:val="false"/>
          <w:color w:val="000000"/>
          <w:sz w:val="28"/>
        </w:rPr>
        <w:t>
      уәкілетті органның лауазымды адамының Т.А.Ә.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2.Тұратын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w:t>
      </w:r>
    </w:p>
    <w:p>
      <w:pPr>
        <w:spacing w:after="0"/>
        <w:ind w:left="0"/>
        <w:jc w:val="both"/>
      </w:pPr>
      <w:r>
        <w:rPr>
          <w:rFonts w:ascii="Times New Roman"/>
          <w:b w:val="false"/>
          <w:i w:val="false"/>
          <w:color w:val="000000"/>
          <w:sz w:val="28"/>
        </w:rPr>
        <w:t>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 қазіргі уақытта өздері тұрып жатқаннан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3-қосымша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20_ ж. ____ 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құжаттармен___данада 20__ ж. "__"__________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