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1a47" w14:textId="1b91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ауданының әкімдігінің 2016 жылғы 14 сәуірдегі № 127 қаулысы. Ақтөбе облысының Әділет департаментінде 2016 жылғы 6 мамырда № 4896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баскару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№ 561–ІV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2016 жылғы 6 сәуірдегі № 229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жылғы 14 сәуірдегі № 209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мерзімді әскери қызметке кезекті шақыру туралы" Қазақстан Республикасы Президентінің 2016 жылғы 6 сәуірдегі № 229"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2016 жылдың сәуiр-маусымында және қазан-желтоқсанында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 жиырма жеті жасқа толмаған және әскерге шақыру бойынша әскери қызметтің белгіленген мерзімін өткермеген азаматтарды әскери қызметке шақыруды жүргізу ұйымдастырылсын және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"Ақтөбе облысының денсаулық сақтау басқармасы" мемлекеттік мекемесінің шаруашылық жүргізу құқығындағы "Қобда аудандық орталық ауруханасы" мемлекеттік коммуналдық кәсіпорны (келісім бойынша) шақыру бойынша іс-шаралар жүргізсін;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"Қобда ауданыдық ішкі істер бөлімі" мемлекеттік мекемесіне (келісім бойынша) әскери міндеттерін орындаудан жалтарған адамдарды іздестіруді және ұстауды жүзеге асырсын;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"Қобда ауданының қорғаныс істері жөніндегі бөлімі" республикалық мемлекеттік мекемесіне (келісім бойынша) мемлекеттік мекемелермен бірлесіп Қазақстан Республикасының заңнамасында белгіленген өкілеттілігі шегінде шақыруды ұйымдастырсын және қатысты іс-шараларды өткізуді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 әкімдері, кәсіпорындар, мекемелер, ұйымдар және оқу орындарының басшыларына әскерге шақырушыларға шақыру учаскесіне шақырылғаны туралы хабарлауды және осы шақыру бойынша дер кезінде 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орындалуына бақылау аудан әкімінің орынбасары Б.Елеусіноваға және "Қобда ауданының қорғаныс істері жөніндегі бөлімі" республикалық мемлекеттік мекемесінің бастығы М.Дауылбаевқа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оның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А.Жүсібалиев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