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cc3b" w14:textId="934c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24 наурыздағы № 7 шешімі. Ақтөбе облысының Әділет департаментінде 2016 жылғы 7 сәуірде № 4842 болып тіркелді. 2017 жылдың 1 қаңтарына дейін қолданыста болды</w:t>
      </w:r>
    </w:p>
    <w:p>
      <w:pPr>
        <w:spacing w:after="0"/>
        <w:ind w:left="0"/>
        <w:jc w:val="left"/>
      </w:pPr>
      <w:r>
        <w:rPr>
          <w:rFonts w:ascii="Times New Roman"/>
          <w:b w:val="false"/>
          <w:i w:val="false"/>
          <w:color w:val="ff0000"/>
          <w:sz w:val="28"/>
        </w:rPr>
        <w:t xml:space="preserve">      Ескерту. Шешімнің тақырыбы жаңа редакцияда – Ақтөбе облысы Қобда аудандық мәслихатының 26.08.2016 </w:t>
      </w:r>
      <w:r>
        <w:rPr>
          <w:rFonts w:ascii="Times New Roman"/>
          <w:b w:val="false"/>
          <w:i w:val="false"/>
          <w:color w:val="ff0000"/>
          <w:sz w:val="28"/>
        </w:rPr>
        <w:t>№ 37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жылға Қобда ауданының ауылдық елдi мекендерінде тұратын және жұмыс істейтiн денсаулық сақтау, әлеуметтік қамсыздандыру, білім беру, мәдениет, спорт және ветеринария мемлекеттік ұйымдарының мамандарына отын сатып алу үшін аудандық бюджет қаражаты есебінен бір жолғы 4 (төрт)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