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1f04" w14:textId="5891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22 желтоқсандағы № 97 шешімі. Ақтөбе облысының Әділет департаментінде 2017 жылғы 2 ақпанда № 5256 болып тіркелді. Күші жойылды - Ақтөбе облысы Қарғалы аудандық мәслихатының 2020 жылғы 11 наурыздағы № 425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11.03.2020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cәйкес, Қарғалы аудандық мәслихаты </w:t>
      </w:r>
      <w:r>
        <w:rPr>
          <w:rFonts w:ascii="Times New Roman"/>
          <w:b/>
          <w:i w:val="false"/>
          <w:color w:val="000000"/>
          <w:sz w:val="28"/>
        </w:rPr>
        <w:t>ШЕШІМ ҚАБЫЛДАДЫ:</w:t>
      </w:r>
    </w:p>
    <w:bookmarkEnd w:id="0"/>
    <w:bookmarkStart w:name="z32" w:id="1"/>
    <w:p>
      <w:pPr>
        <w:spacing w:after="0"/>
        <w:ind w:left="0"/>
        <w:jc w:val="both"/>
      </w:pPr>
      <w:r>
        <w:rPr>
          <w:rFonts w:ascii="Times New Roman"/>
          <w:b w:val="false"/>
          <w:i w:val="false"/>
          <w:color w:val="000000"/>
          <w:sz w:val="28"/>
        </w:rPr>
        <w:t xml:space="preserve">
      1. Осы шешімге қоса беріліп отырған "Қарғалы аудандық мәслихатының аппараты" мемлекеттік мекемесінің мемлекеттік қызметшілерінің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3"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Р.Сактаганов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2016 жылғы 22 желтоқсандағы № 97 шешімімен бекітілген</w:t>
            </w:r>
          </w:p>
        </w:tc>
      </w:tr>
    </w:tbl>
    <w:bookmarkStart w:name="z6" w:id="3"/>
    <w:p>
      <w:pPr>
        <w:spacing w:after="0"/>
        <w:ind w:left="0"/>
        <w:jc w:val="left"/>
      </w:pPr>
      <w:r>
        <w:rPr>
          <w:rFonts w:ascii="Times New Roman"/>
          <w:b/>
          <w:i w:val="false"/>
          <w:color w:val="000000"/>
        </w:rPr>
        <w:t xml:space="preserve"> "Қарғалы аудандық мәслихатының аппараты" мемлекеттік мекемесінің мемлекеттік қызметшілерінің қызметтік куәлігін беру Қағидалары және оның сипаттамасы</w:t>
      </w:r>
    </w:p>
    <w:bookmarkEnd w:id="3"/>
    <w:bookmarkStart w:name="z7" w:id="4"/>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Осы "Қарғалы аудандық мәслихатының аппараты" мемлекеттік мекемесінің мемлекеттік қызметшілерінің қызметтік куәлігін беру Қағидалары (бұдан әрі - Қағидалар) "Қарғалы аудандық мәслихатының аппараты" мемлекеттік мекемесінің (бұдан әрі - Аппарат) мемлекеттік қызметшілеріне қызметтік куәлігін беру тәртібін айқындайды.</w:t>
      </w:r>
    </w:p>
    <w:bookmarkEnd w:id="5"/>
    <w:bookmarkStart w:name="z9"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6"/>
    <w:bookmarkStart w:name="z10" w:id="7"/>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7"/>
    <w:bookmarkStart w:name="z11" w:id="8"/>
    <w:p>
      <w:pPr>
        <w:spacing w:after="0"/>
        <w:ind w:left="0"/>
        <w:jc w:val="left"/>
      </w:pPr>
      <w:r>
        <w:rPr>
          <w:rFonts w:ascii="Times New Roman"/>
          <w:b/>
          <w:i w:val="false"/>
          <w:color w:val="000000"/>
        </w:rPr>
        <w:t xml:space="preserve"> </w:t>
      </w:r>
      <w:r>
        <w:rPr>
          <w:rFonts w:ascii="Times New Roman"/>
          <w:b/>
          <w:i w:val="false"/>
          <w:color w:val="000000"/>
        </w:rPr>
        <w:t>2. Қызметтік куәлікті беру тәртібі</w:t>
      </w:r>
    </w:p>
    <w:bookmarkEnd w:id="8"/>
    <w:bookmarkStart w:name="z12" w:id="9"/>
    <w:p>
      <w:pPr>
        <w:spacing w:after="0"/>
        <w:ind w:left="0"/>
        <w:jc w:val="both"/>
      </w:pPr>
      <w:r>
        <w:rPr>
          <w:rFonts w:ascii="Times New Roman"/>
          <w:b w:val="false"/>
          <w:i w:val="false"/>
          <w:color w:val="000000"/>
          <w:sz w:val="28"/>
        </w:rPr>
        <w:t>
      4. Қызметтік куәлік Қарғалы аудандық мәслихаты хатшысының (бұдан әрі – мәслихат хатшысы) қолы қойылып беріледі.</w:t>
      </w:r>
    </w:p>
    <w:bookmarkEnd w:id="9"/>
    <w:bookmarkStart w:name="z13" w:id="10"/>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bookmarkEnd w:id="10"/>
    <w:p>
      <w:pPr>
        <w:spacing w:after="0"/>
        <w:ind w:left="0"/>
        <w:jc w:val="both"/>
      </w:pPr>
      <w:r>
        <w:rPr>
          <w:rFonts w:ascii="Times New Roman"/>
          <w:b w:val="false"/>
          <w:i w:val="false"/>
          <w:color w:val="000000"/>
          <w:sz w:val="28"/>
        </w:rPr>
        <w:t xml:space="preserve">
      Мемлекеттік қызметші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bookmarkStart w:name="z14" w:id="11"/>
    <w:p>
      <w:pPr>
        <w:spacing w:after="0"/>
        <w:ind w:left="0"/>
        <w:jc w:val="both"/>
      </w:pPr>
      <w:r>
        <w:rPr>
          <w:rFonts w:ascii="Times New Roman"/>
          <w:b w:val="false"/>
          <w:i w:val="false"/>
          <w:color w:val="000000"/>
          <w:sz w:val="28"/>
        </w:rPr>
        <w:t>
      6. Қызметтік куәліктер және есепке алу журналы Аппараттың кадр жұмысына жауапты қызметкердің сейфінде сақталады.</w:t>
      </w:r>
    </w:p>
    <w:bookmarkEnd w:id="11"/>
    <w:bookmarkStart w:name="z15" w:id="12"/>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2"/>
    <w:p>
      <w:pPr>
        <w:spacing w:after="0"/>
        <w:ind w:left="0"/>
        <w:jc w:val="both"/>
      </w:pPr>
      <w:r>
        <w:rPr>
          <w:rFonts w:ascii="Times New Roman"/>
          <w:b w:val="false"/>
          <w:i w:val="false"/>
          <w:color w:val="000000"/>
          <w:sz w:val="28"/>
        </w:rPr>
        <w:t>
      Осы Қағидалардың 5-тармағында көзделген жағдайларда, қызметтік куәлікті ауыстыру кезінде, қызметтік куәлікті беруге жауапты, кадр жұмысына жауапты қызметкер бұрын берілген қызметтік куәлікті қайтарып алады.</w:t>
      </w:r>
    </w:p>
    <w:bookmarkStart w:name="z16" w:id="13"/>
    <w:p>
      <w:pPr>
        <w:spacing w:after="0"/>
        <w:ind w:left="0"/>
        <w:jc w:val="left"/>
      </w:pPr>
      <w:r>
        <w:rPr>
          <w:rFonts w:ascii="Times New Roman"/>
          <w:b/>
          <w:i w:val="false"/>
          <w:color w:val="000000"/>
        </w:rPr>
        <w:t xml:space="preserve"> </w:t>
      </w:r>
      <w:r>
        <w:rPr>
          <w:rFonts w:ascii="Times New Roman"/>
          <w:b/>
          <w:i w:val="false"/>
          <w:color w:val="000000"/>
        </w:rPr>
        <w:t>3. Қызметтік куәліктің сипаттамасы</w:t>
      </w:r>
    </w:p>
    <w:bookmarkEnd w:id="13"/>
    <w:bookmarkStart w:name="z17" w:id="14"/>
    <w:p>
      <w:pPr>
        <w:spacing w:after="0"/>
        <w:ind w:left="0"/>
        <w:jc w:val="both"/>
      </w:pPr>
      <w:r>
        <w:rPr>
          <w:rFonts w:ascii="Times New Roman"/>
          <w:b w:val="false"/>
          <w:i w:val="false"/>
          <w:color w:val="000000"/>
          <w:sz w:val="28"/>
        </w:rPr>
        <w:t>
      8. Қызметтік куәліктің мұқабасы көлемі 19 x 6,5 сантиметр (ашып көрсетілген түрінде), күрең қызыл түсті экобылғарыдан немесе жоғары сапалы жасанды былғарыдан тұрады.</w:t>
      </w:r>
    </w:p>
    <w:bookmarkEnd w:id="14"/>
    <w:bookmarkStart w:name="z18" w:id="15"/>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"ҚАРҒАЛЫ АУДАНДЫҚ МӘСЛИХАТЫНЫҢ АППАРАТЫ" деген жазу жазылған.</w:t>
      </w:r>
    </w:p>
    <w:bookmarkEnd w:id="15"/>
    <w:bookmarkStart w:name="z19" w:id="16"/>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"ҚАРҒАЛЫ АУДАНДЫҚ МӘСЛИХАТЫНЫҢ АППАРАТЫ", "АППАРАТ КАРГАЛИНСКОГО РАЙОННОГО МАСЛИХАТА" деген жазулар орналастырылған.</w:t>
      </w:r>
    </w:p>
    <w:bookmarkEnd w:id="16"/>
    <w:bookmarkStart w:name="z20" w:id="17"/>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мәслихат хатшысының қолымен және елтаңбалы мөрмен расталады.</w:t>
      </w:r>
    </w:p>
    <w:bookmarkEnd w:id="17"/>
    <w:bookmarkStart w:name="z21" w:id="18"/>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жарамдылық мерзімі (екі жыл мерзімге беріледі) көрсетіледі.</w:t>
      </w:r>
    </w:p>
    <w:bookmarkEnd w:id="18"/>
    <w:bookmarkStart w:name="z22" w:id="19"/>
    <w:p>
      <w:pPr>
        <w:spacing w:after="0"/>
        <w:ind w:left="0"/>
        <w:jc w:val="left"/>
      </w:pPr>
      <w:r>
        <w:rPr>
          <w:rFonts w:ascii="Times New Roman"/>
          <w:b/>
          <w:i w:val="false"/>
          <w:color w:val="000000"/>
        </w:rPr>
        <w:t xml:space="preserve"> </w:t>
      </w:r>
      <w:r>
        <w:rPr>
          <w:rFonts w:ascii="Times New Roman"/>
          <w:b/>
          <w:i w:val="false"/>
          <w:color w:val="000000"/>
        </w:rPr>
        <w:t>4. Қорытынды ережелер</w:t>
      </w:r>
    </w:p>
    <w:bookmarkEnd w:id="19"/>
    <w:bookmarkStart w:name="z23" w:id="20"/>
    <w:p>
      <w:pPr>
        <w:spacing w:after="0"/>
        <w:ind w:left="0"/>
        <w:jc w:val="both"/>
      </w:pPr>
      <w:r>
        <w:rPr>
          <w:rFonts w:ascii="Times New Roman"/>
          <w:b w:val="false"/>
          <w:i w:val="false"/>
          <w:color w:val="000000"/>
          <w:sz w:val="28"/>
        </w:rPr>
        <w:t>
      13. Кадр жұмысына жауапты қызметкер жыл сайын, 1 қаңтардағы жағдай бойынша, қызметтік куәліктердің есептік деректерге сәйкестігіне салыстырып тексеру жүргізеді.</w:t>
      </w:r>
    </w:p>
    <w:bookmarkEnd w:id="20"/>
    <w:bookmarkStart w:name="z24" w:id="21"/>
    <w:p>
      <w:pPr>
        <w:spacing w:after="0"/>
        <w:ind w:left="0"/>
        <w:jc w:val="both"/>
      </w:pPr>
      <w:r>
        <w:rPr>
          <w:rFonts w:ascii="Times New Roman"/>
          <w:b w:val="false"/>
          <w:i w:val="false"/>
          <w:color w:val="000000"/>
          <w:sz w:val="28"/>
        </w:rPr>
        <w:t>
      14. Қызметтік куәліктерді толтыру, рәсімдеу, есепке алу, беру, сақтау және жою тәртібін жалпы бақылауды аудандық мәслихат Аппаратының басшысы жүзеге асырады.</w:t>
      </w:r>
    </w:p>
    <w:bookmarkEnd w:id="21"/>
    <w:bookmarkStart w:name="z25" w:id="22"/>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жұмысына жауапты қызметкерге жазбаша (еркін) нысанда хабарлайды, бұқаралық ақпарат құралдарына хабарландыру береді.</w:t>
      </w:r>
    </w:p>
    <w:bookmarkEnd w:id="22"/>
    <w:bookmarkStart w:name="z26" w:id="23"/>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жұмысына жауапты қызметкер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7" w:id="24"/>
    <w:p>
      <w:pPr>
        <w:spacing w:after="0"/>
        <w:ind w:left="0"/>
        <w:jc w:val="both"/>
      </w:pPr>
      <w:r>
        <w:rPr>
          <w:rFonts w:ascii="Times New Roman"/>
          <w:b w:val="false"/>
          <w:i w:val="false"/>
          <w:color w:val="000000"/>
          <w:sz w:val="28"/>
        </w:rPr>
        <w:t>
      17. Жоғалған қызметтік куәліктер бұқаралық ақпарат құралдары арқылы жарамсыз деп жарияланады, бұл туралы кадр жұмысына жауапты қызметкер хабардар етеді.</w:t>
      </w:r>
    </w:p>
    <w:bookmarkEnd w:id="24"/>
    <w:p>
      <w:pPr>
        <w:spacing w:after="0"/>
        <w:ind w:left="0"/>
        <w:jc w:val="both"/>
      </w:pPr>
      <w:r>
        <w:rPr>
          <w:rFonts w:ascii="Times New Roman"/>
          <w:b w:val="false"/>
          <w:i w:val="false"/>
          <w:color w:val="000000"/>
          <w:sz w:val="28"/>
        </w:rPr>
        <w:t>
      Жоғалғанның орнына жаңа қызметтік куәлікті қызметтік тексеру жүргізілгеннен кейін кадр жұмысына жауапты қызметкер береді.</w:t>
      </w:r>
    </w:p>
    <w:bookmarkStart w:name="z28" w:id="25"/>
    <w:p>
      <w:pPr>
        <w:spacing w:after="0"/>
        <w:ind w:left="0"/>
        <w:jc w:val="both"/>
      </w:pPr>
      <w:r>
        <w:rPr>
          <w:rFonts w:ascii="Times New Roman"/>
          <w:b w:val="false"/>
          <w:i w:val="false"/>
          <w:color w:val="000000"/>
          <w:sz w:val="28"/>
        </w:rPr>
        <w:t xml:space="preserve">
      18. Жұмыстан босатылған кезде мемлекеттік қызметші қызметтік куәлікті кадр жұмысына жауапты қызметкерге тапсырады. </w:t>
      </w:r>
    </w:p>
    <w:bookmarkEnd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9" w:id="26"/>
    <w:p>
      <w:pPr>
        <w:spacing w:after="0"/>
        <w:ind w:left="0"/>
        <w:jc w:val="both"/>
      </w:pPr>
      <w:r>
        <w:rPr>
          <w:rFonts w:ascii="Times New Roman"/>
          <w:b w:val="false"/>
          <w:i w:val="false"/>
          <w:color w:val="000000"/>
          <w:sz w:val="28"/>
        </w:rPr>
        <w:t>
      19. Мемлекеттік қызметшілер жұмыстан босатылған, не бүлінген кезде тапсырылған қызметтік куәліктер еркін нысандағы тиісті жою туралы акт жасала отырып, бір жылда бір рет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 аппаратының мемлекеттік қызметшілеріне қызметтік куәлігін беру Қағидаларына және оның сипаттамасына қосымша</w:t>
            </w:r>
          </w:p>
        </w:tc>
      </w:tr>
    </w:tbl>
    <w:p>
      <w:pPr>
        <w:spacing w:after="0"/>
        <w:ind w:left="0"/>
        <w:jc w:val="left"/>
      </w:pPr>
      <w:r>
        <w:rPr>
          <w:rFonts w:ascii="Times New Roman"/>
          <w:b/>
          <w:i w:val="false"/>
          <w:color w:val="000000"/>
        </w:rPr>
        <w:t xml:space="preserve"> Қарғалы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2086"/>
        <w:gridCol w:w="667"/>
        <w:gridCol w:w="667"/>
        <w:gridCol w:w="852"/>
        <w:gridCol w:w="4127"/>
        <w:gridCol w:w="1901"/>
        <w:gridCol w:w="66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 жөнінде жеке қолы</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өзгеруі,мерзімінің өтуі, жұмыстан босатылуы, жоғалуы туралы белгі)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Қарғалы аудандық мәслихаты аппаратының мемлекеттік қызметшілерінің қызметтік куәліктерін беруді есепке алу журналы тігіліп, нөмірленіп және кадр жұмысына жауапты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