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60653" w14:textId="76606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"2016-2018 жылдарға арналған Қарғалы ауданының бюджеті туралы" аудандық мәслихаттың 2015 жылғы 24 желтоқсандағы № 373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Қарғалы аудандық мәслихатының 2016 жылғы 3 қарашадағы № 71 шешімі. Ақтөбе облысының Әділет департаментінде 2016 жылғы 11 қарашадағы № 5136 болып тіркелді. 2017 жылдың 1 қаңтарына дейін қолданыста болды</w:t>
      </w:r>
    </w:p>
    <w:p>
      <w:pPr>
        <w:spacing w:after="0"/>
        <w:ind w:left="0"/>
        <w:jc w:val="both"/>
      </w:pPr>
      <w:bookmarkStart w:name="z0" w:id="0"/>
      <w:r>
        <w:rPr>
          <w:rFonts w:ascii="Times New Roman"/>
          <w:b w:val="false"/>
          <w:i w:val="false"/>
          <w:color w:val="000000"/>
          <w:sz w:val="28"/>
        </w:rPr>
        <w:t xml:space="preserve">
      Қазақстан Республикасының 2008 жылғы 4 желтоқсандағы Бюджеттік кодексінің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109 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бабының</w:t>
      </w:r>
      <w:r>
        <w:rPr>
          <w:rFonts w:ascii="Times New Roman"/>
          <w:b w:val="false"/>
          <w:i w:val="false"/>
          <w:color w:val="000000"/>
          <w:sz w:val="28"/>
        </w:rPr>
        <w:t xml:space="preserve"> 1 тармағына сәйкес, Қарғалы аудандық мәслихаты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1" w:id="1"/>
    <w:p>
      <w:pPr>
        <w:spacing w:after="0"/>
        <w:ind w:left="0"/>
        <w:jc w:val="both"/>
      </w:pPr>
      <w:r>
        <w:rPr>
          <w:rFonts w:ascii="Times New Roman"/>
          <w:b w:val="false"/>
          <w:i w:val="false"/>
          <w:color w:val="000000"/>
          <w:sz w:val="28"/>
        </w:rPr>
        <w:t xml:space="preserve">
      Аудандық мәслихаттың 2015 жылғы 24 желтоқсандағы № 373 "2016-2018 жылдарға арналған Қарғалы ауданының бюджеті туралы" (нормативтік құқықтық актілерді мемлекеттік тіркеу тізілімінде № 4680 тіркелген, 2016 жылғы 24 ақпанда аудандық "Қарғалы"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1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тармақшасында:</w:t>
      </w:r>
    </w:p>
    <w:p>
      <w:pPr>
        <w:spacing w:after="0"/>
        <w:ind w:left="0"/>
        <w:jc w:val="both"/>
      </w:pPr>
      <w:r>
        <w:rPr>
          <w:rFonts w:ascii="Times New Roman"/>
          <w:b w:val="false"/>
          <w:i w:val="false"/>
          <w:color w:val="000000"/>
          <w:sz w:val="28"/>
        </w:rPr>
        <w:t>
      кірістер-</w:t>
      </w:r>
    </w:p>
    <w:p>
      <w:pPr>
        <w:spacing w:after="0"/>
        <w:ind w:left="0"/>
        <w:jc w:val="both"/>
      </w:pPr>
      <w:r>
        <w:rPr>
          <w:rFonts w:ascii="Times New Roman"/>
          <w:b w:val="false"/>
          <w:i w:val="false"/>
          <w:color w:val="000000"/>
          <w:sz w:val="28"/>
        </w:rPr>
        <w:t>
      "2 993 349,7" деген цифрлар "3 055 059,5" деген цифрлармен ауыстырылсын,</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xml:space="preserve">
      салық түсімдері бойынша- </w:t>
      </w:r>
    </w:p>
    <w:p>
      <w:pPr>
        <w:spacing w:after="0"/>
        <w:ind w:left="0"/>
        <w:jc w:val="both"/>
      </w:pPr>
      <w:r>
        <w:rPr>
          <w:rFonts w:ascii="Times New Roman"/>
          <w:b w:val="false"/>
          <w:i w:val="false"/>
          <w:color w:val="000000"/>
          <w:sz w:val="28"/>
        </w:rPr>
        <w:t xml:space="preserve">
      "445 938" деген цифрлар "455 609" деген цифрлармен ауыстырылсын; </w:t>
      </w:r>
    </w:p>
    <w:p>
      <w:pPr>
        <w:spacing w:after="0"/>
        <w:ind w:left="0"/>
        <w:jc w:val="both"/>
      </w:pPr>
      <w:r>
        <w:rPr>
          <w:rFonts w:ascii="Times New Roman"/>
          <w:b w:val="false"/>
          <w:i w:val="false"/>
          <w:color w:val="000000"/>
          <w:sz w:val="28"/>
        </w:rPr>
        <w:t xml:space="preserve">
      салықтық емес түсімдер бойынша- </w:t>
      </w:r>
    </w:p>
    <w:p>
      <w:pPr>
        <w:spacing w:after="0"/>
        <w:ind w:left="0"/>
        <w:jc w:val="both"/>
      </w:pPr>
      <w:r>
        <w:rPr>
          <w:rFonts w:ascii="Times New Roman"/>
          <w:b w:val="false"/>
          <w:i w:val="false"/>
          <w:color w:val="000000"/>
          <w:sz w:val="28"/>
        </w:rPr>
        <w:t xml:space="preserve">
      "32 604" деген цифрлар "16 582,1" деген цифрлармен ауыстырылсын; </w:t>
      </w:r>
    </w:p>
    <w:p>
      <w:pPr>
        <w:spacing w:after="0"/>
        <w:ind w:left="0"/>
        <w:jc w:val="both"/>
      </w:pPr>
      <w:r>
        <w:rPr>
          <w:rFonts w:ascii="Times New Roman"/>
          <w:b w:val="false"/>
          <w:i w:val="false"/>
          <w:color w:val="000000"/>
          <w:sz w:val="28"/>
        </w:rPr>
        <w:t xml:space="preserve">
      негізгі капиталды сатудан түсетін түсімдері бойынша- </w:t>
      </w:r>
    </w:p>
    <w:p>
      <w:pPr>
        <w:spacing w:after="0"/>
        <w:ind w:left="0"/>
        <w:jc w:val="both"/>
      </w:pPr>
      <w:r>
        <w:rPr>
          <w:rFonts w:ascii="Times New Roman"/>
          <w:b w:val="false"/>
          <w:i w:val="false"/>
          <w:color w:val="000000"/>
          <w:sz w:val="28"/>
        </w:rPr>
        <w:t xml:space="preserve">
      "2 000" деген цифрлар "8 384" деген цифрлармен ауыстырылсын; </w:t>
      </w:r>
    </w:p>
    <w:p>
      <w:pPr>
        <w:spacing w:after="0"/>
        <w:ind w:left="0"/>
        <w:jc w:val="both"/>
      </w:pPr>
      <w:r>
        <w:rPr>
          <w:rFonts w:ascii="Times New Roman"/>
          <w:b w:val="false"/>
          <w:i w:val="false"/>
          <w:color w:val="000000"/>
          <w:sz w:val="28"/>
        </w:rPr>
        <w:t xml:space="preserve">
      трансферттер түсімдері бойынша- </w:t>
      </w:r>
    </w:p>
    <w:p>
      <w:pPr>
        <w:spacing w:after="0"/>
        <w:ind w:left="0"/>
        <w:jc w:val="both"/>
      </w:pPr>
      <w:r>
        <w:rPr>
          <w:rFonts w:ascii="Times New Roman"/>
          <w:b w:val="false"/>
          <w:i w:val="false"/>
          <w:color w:val="000000"/>
          <w:sz w:val="28"/>
        </w:rPr>
        <w:t xml:space="preserve">
      "2 512 807,7" деген цифрлар "2 574 484,4" деген цифрлармен </w:t>
      </w:r>
    </w:p>
    <w:p>
      <w:pPr>
        <w:spacing w:after="0"/>
        <w:ind w:left="0"/>
        <w:jc w:val="both"/>
      </w:pPr>
      <w:r>
        <w:rPr>
          <w:rFonts w:ascii="Times New Roman"/>
          <w:b w:val="false"/>
          <w:i w:val="false"/>
          <w:color w:val="000000"/>
          <w:sz w:val="28"/>
        </w:rPr>
        <w:t xml:space="preserve">
      ауыстырылсын; </w:t>
      </w:r>
    </w:p>
    <w:p>
      <w:pPr>
        <w:spacing w:after="0"/>
        <w:ind w:left="0"/>
        <w:jc w:val="both"/>
      </w:pPr>
      <w:r>
        <w:rPr>
          <w:rFonts w:ascii="Times New Roman"/>
          <w:b w:val="false"/>
          <w:i w:val="false"/>
          <w:color w:val="000000"/>
          <w:sz w:val="28"/>
        </w:rPr>
        <w:t>
      тармақшасында:</w:t>
      </w:r>
    </w:p>
    <w:p>
      <w:pPr>
        <w:spacing w:after="0"/>
        <w:ind w:left="0"/>
        <w:jc w:val="both"/>
      </w:pPr>
      <w:r>
        <w:rPr>
          <w:rFonts w:ascii="Times New Roman"/>
          <w:b w:val="false"/>
          <w:i w:val="false"/>
          <w:color w:val="000000"/>
          <w:sz w:val="28"/>
        </w:rPr>
        <w:t xml:space="preserve">
      шығындар – </w:t>
      </w:r>
    </w:p>
    <w:p>
      <w:pPr>
        <w:spacing w:after="0"/>
        <w:ind w:left="0"/>
        <w:jc w:val="both"/>
      </w:pPr>
      <w:r>
        <w:rPr>
          <w:rFonts w:ascii="Times New Roman"/>
          <w:b w:val="false"/>
          <w:i w:val="false"/>
          <w:color w:val="000000"/>
          <w:sz w:val="28"/>
        </w:rPr>
        <w:t>
      "3 024 934,7" деген цифрлар "3 086 644,5" деген цифрлармен ауыстырылсын;</w:t>
      </w:r>
    </w:p>
    <w:p>
      <w:pPr>
        <w:spacing w:after="0"/>
        <w:ind w:left="0"/>
        <w:jc w:val="both"/>
      </w:pPr>
      <w:r>
        <w:rPr>
          <w:rFonts w:ascii="Times New Roman"/>
          <w:b w:val="false"/>
          <w:i w:val="false"/>
          <w:color w:val="000000"/>
          <w:sz w:val="28"/>
        </w:rPr>
        <w:t>
      3)      тармақшасында:</w:t>
      </w:r>
    </w:p>
    <w:p>
      <w:pPr>
        <w:spacing w:after="0"/>
        <w:ind w:left="0"/>
        <w:jc w:val="both"/>
      </w:pPr>
      <w:r>
        <w:rPr>
          <w:rFonts w:ascii="Times New Roman"/>
          <w:b w:val="false"/>
          <w:i w:val="false"/>
          <w:color w:val="000000"/>
          <w:sz w:val="28"/>
        </w:rPr>
        <w:t xml:space="preserve">
      таза бюджеттік кредит беру – </w:t>
      </w:r>
    </w:p>
    <w:p>
      <w:pPr>
        <w:spacing w:after="0"/>
        <w:ind w:left="0"/>
        <w:jc w:val="both"/>
      </w:pPr>
      <w:r>
        <w:rPr>
          <w:rFonts w:ascii="Times New Roman"/>
          <w:b w:val="false"/>
          <w:i w:val="false"/>
          <w:color w:val="000000"/>
          <w:sz w:val="28"/>
        </w:rPr>
        <w:t>
      "19 387" деген цифрлар "-1 754,9" деген цифрлармен ауыстырылсын;</w:t>
      </w:r>
    </w:p>
    <w:p>
      <w:pPr>
        <w:spacing w:after="0"/>
        <w:ind w:left="0"/>
        <w:jc w:val="both"/>
      </w:pPr>
      <w:r>
        <w:rPr>
          <w:rFonts w:ascii="Times New Roman"/>
          <w:b w:val="false"/>
          <w:i w:val="false"/>
          <w:color w:val="000000"/>
          <w:sz w:val="28"/>
        </w:rPr>
        <w:t xml:space="preserve">
      оның ішінде: бюджеттік кредиттер – </w:t>
      </w:r>
    </w:p>
    <w:p>
      <w:pPr>
        <w:spacing w:after="0"/>
        <w:ind w:left="0"/>
        <w:jc w:val="both"/>
      </w:pPr>
      <w:r>
        <w:rPr>
          <w:rFonts w:ascii="Times New Roman"/>
          <w:b w:val="false"/>
          <w:i w:val="false"/>
          <w:color w:val="000000"/>
          <w:sz w:val="28"/>
        </w:rPr>
        <w:t>
      "31 815" деген цифрлар "41 360" деген цифрлармен ауыстырылсын;</w:t>
      </w:r>
    </w:p>
    <w:p>
      <w:pPr>
        <w:spacing w:after="0"/>
        <w:ind w:left="0"/>
        <w:jc w:val="both"/>
      </w:pPr>
      <w:r>
        <w:rPr>
          <w:rFonts w:ascii="Times New Roman"/>
          <w:b w:val="false"/>
          <w:i w:val="false"/>
          <w:color w:val="000000"/>
          <w:sz w:val="28"/>
        </w:rPr>
        <w:t xml:space="preserve">
      бюджеттік кредиттерді өтеу – </w:t>
      </w:r>
    </w:p>
    <w:p>
      <w:pPr>
        <w:spacing w:after="0"/>
        <w:ind w:left="0"/>
        <w:jc w:val="both"/>
      </w:pPr>
      <w:r>
        <w:rPr>
          <w:rFonts w:ascii="Times New Roman"/>
          <w:b w:val="false"/>
          <w:i w:val="false"/>
          <w:color w:val="000000"/>
          <w:sz w:val="28"/>
        </w:rPr>
        <w:t>
      "12 428" деген цифрлар "43 114,9" деген цифрлармен ауыстырылсын;</w:t>
      </w:r>
    </w:p>
    <w:p>
      <w:pPr>
        <w:spacing w:after="0"/>
        <w:ind w:left="0"/>
        <w:jc w:val="both"/>
      </w:pPr>
      <w:r>
        <w:rPr>
          <w:rFonts w:ascii="Times New Roman"/>
          <w:b w:val="false"/>
          <w:i w:val="false"/>
          <w:color w:val="000000"/>
          <w:sz w:val="28"/>
        </w:rPr>
        <w:t>
      5)      тармақшасында:</w:t>
      </w:r>
    </w:p>
    <w:p>
      <w:pPr>
        <w:spacing w:after="0"/>
        <w:ind w:left="0"/>
        <w:jc w:val="both"/>
      </w:pPr>
      <w:r>
        <w:rPr>
          <w:rFonts w:ascii="Times New Roman"/>
          <w:b w:val="false"/>
          <w:i w:val="false"/>
          <w:color w:val="000000"/>
          <w:sz w:val="28"/>
        </w:rPr>
        <w:t xml:space="preserve">
      бюджет тапшылығы – </w:t>
      </w:r>
    </w:p>
    <w:p>
      <w:pPr>
        <w:spacing w:after="0"/>
        <w:ind w:left="0"/>
        <w:jc w:val="both"/>
      </w:pPr>
      <w:r>
        <w:rPr>
          <w:rFonts w:ascii="Times New Roman"/>
          <w:b w:val="false"/>
          <w:i w:val="false"/>
          <w:color w:val="000000"/>
          <w:sz w:val="28"/>
        </w:rPr>
        <w:t>
      "-50 972" деген цифрлар "-29 830" деген цифрлармен ауыстырылсын;</w:t>
      </w:r>
    </w:p>
    <w:p>
      <w:pPr>
        <w:spacing w:after="0"/>
        <w:ind w:left="0"/>
        <w:jc w:val="both"/>
      </w:pPr>
      <w:r>
        <w:rPr>
          <w:rFonts w:ascii="Times New Roman"/>
          <w:b w:val="false"/>
          <w:i w:val="false"/>
          <w:color w:val="000000"/>
          <w:sz w:val="28"/>
        </w:rPr>
        <w:t>
      6)      тармақшасында:</w:t>
      </w:r>
    </w:p>
    <w:p>
      <w:pPr>
        <w:spacing w:after="0"/>
        <w:ind w:left="0"/>
        <w:jc w:val="both"/>
      </w:pPr>
      <w:r>
        <w:rPr>
          <w:rFonts w:ascii="Times New Roman"/>
          <w:b w:val="false"/>
          <w:i w:val="false"/>
          <w:color w:val="000000"/>
          <w:sz w:val="28"/>
        </w:rPr>
        <w:t xml:space="preserve">
      бюджет тапшылығын қаржыландыру – </w:t>
      </w:r>
    </w:p>
    <w:p>
      <w:pPr>
        <w:spacing w:after="0"/>
        <w:ind w:left="0"/>
        <w:jc w:val="both"/>
      </w:pPr>
      <w:r>
        <w:rPr>
          <w:rFonts w:ascii="Times New Roman"/>
          <w:b w:val="false"/>
          <w:i w:val="false"/>
          <w:color w:val="000000"/>
          <w:sz w:val="28"/>
        </w:rPr>
        <w:t>
      "50 972" деген цифрлар "29 830" деген цифрлармен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8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екінші абзацтағы:</w:t>
      </w:r>
    </w:p>
    <w:p>
      <w:pPr>
        <w:spacing w:after="0"/>
        <w:ind w:left="0"/>
        <w:jc w:val="both"/>
      </w:pPr>
      <w:r>
        <w:rPr>
          <w:rFonts w:ascii="Times New Roman"/>
          <w:b w:val="false"/>
          <w:i w:val="false"/>
          <w:color w:val="000000"/>
          <w:sz w:val="28"/>
        </w:rPr>
        <w:t xml:space="preserve">
      "1 167" деген цифрлар "892" деген цифрлармен ауыстырылсын </w:t>
      </w:r>
    </w:p>
    <w:p>
      <w:pPr>
        <w:spacing w:after="0"/>
        <w:ind w:left="0"/>
        <w:jc w:val="both"/>
      </w:pPr>
      <w:r>
        <w:rPr>
          <w:rFonts w:ascii="Times New Roman"/>
          <w:b w:val="false"/>
          <w:i w:val="false"/>
          <w:color w:val="000000"/>
          <w:sz w:val="28"/>
        </w:rPr>
        <w:t xml:space="preserve">
      және келесі мазмұндағы абзацтармен толықтырылсын: </w:t>
      </w:r>
    </w:p>
    <w:p>
      <w:pPr>
        <w:spacing w:after="0"/>
        <w:ind w:left="0"/>
        <w:jc w:val="both"/>
      </w:pPr>
      <w:r>
        <w:rPr>
          <w:rFonts w:ascii="Times New Roman"/>
          <w:b w:val="false"/>
          <w:i w:val="false"/>
          <w:color w:val="000000"/>
          <w:sz w:val="28"/>
        </w:rPr>
        <w:t>
      "2 976 мың теңге – сандық білім беру инфрақұрылымын құруға;</w:t>
      </w:r>
    </w:p>
    <w:p>
      <w:pPr>
        <w:spacing w:after="0"/>
        <w:ind w:left="0"/>
        <w:jc w:val="both"/>
      </w:pPr>
      <w:r>
        <w:rPr>
          <w:rFonts w:ascii="Times New Roman"/>
          <w:b w:val="false"/>
          <w:i w:val="false"/>
          <w:color w:val="000000"/>
          <w:sz w:val="28"/>
        </w:rPr>
        <w:t xml:space="preserve">
      25 760 мың теңге – 2016 жылдың 1 қырқүйектен бастап орта білім беру ұйымдарының 1-11 сыныптарында жан басына шаққандағы қаржыландыруды сынақтан өткізуге.";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9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үшінші абзацтағы:</w:t>
      </w:r>
    </w:p>
    <w:p>
      <w:pPr>
        <w:spacing w:after="0"/>
        <w:ind w:left="0"/>
        <w:jc w:val="both"/>
      </w:pPr>
      <w:r>
        <w:rPr>
          <w:rFonts w:ascii="Times New Roman"/>
          <w:b w:val="false"/>
          <w:i w:val="false"/>
          <w:color w:val="000000"/>
          <w:sz w:val="28"/>
        </w:rPr>
        <w:t>
      "696" деген цифрлар "0" деген цифрмен ауыстырылсын;</w:t>
      </w:r>
    </w:p>
    <w:p>
      <w:pPr>
        <w:spacing w:after="0"/>
        <w:ind w:left="0"/>
        <w:jc w:val="both"/>
      </w:pPr>
      <w:r>
        <w:rPr>
          <w:rFonts w:ascii="Times New Roman"/>
          <w:b w:val="false"/>
          <w:i w:val="false"/>
          <w:color w:val="000000"/>
          <w:sz w:val="28"/>
        </w:rPr>
        <w:t>
      алтыншы абзацтағы:</w:t>
      </w:r>
    </w:p>
    <w:p>
      <w:pPr>
        <w:spacing w:after="0"/>
        <w:ind w:left="0"/>
        <w:jc w:val="both"/>
      </w:pPr>
      <w:r>
        <w:rPr>
          <w:rFonts w:ascii="Times New Roman"/>
          <w:b w:val="false"/>
          <w:i w:val="false"/>
          <w:color w:val="000000"/>
          <w:sz w:val="28"/>
        </w:rPr>
        <w:t>
      "8 566" деген цифрлар "8 298" деген цифрлармен ауыстырылсын;</w:t>
      </w:r>
    </w:p>
    <w:p>
      <w:pPr>
        <w:spacing w:after="0"/>
        <w:ind w:left="0"/>
        <w:jc w:val="both"/>
      </w:pPr>
      <w:r>
        <w:rPr>
          <w:rFonts w:ascii="Times New Roman"/>
          <w:b w:val="false"/>
          <w:i w:val="false"/>
          <w:color w:val="000000"/>
          <w:sz w:val="28"/>
        </w:rPr>
        <w:t>
      тоғызыншы абзацтағы:</w:t>
      </w:r>
    </w:p>
    <w:p>
      <w:pPr>
        <w:spacing w:after="0"/>
        <w:ind w:left="0"/>
        <w:jc w:val="both"/>
      </w:pPr>
      <w:r>
        <w:rPr>
          <w:rFonts w:ascii="Times New Roman"/>
          <w:b w:val="false"/>
          <w:i w:val="false"/>
          <w:color w:val="000000"/>
          <w:sz w:val="28"/>
        </w:rPr>
        <w:t>
      "29 155" деген цифрлар "29 885" деген цифрлармен ауыстырылсын;</w:t>
      </w:r>
    </w:p>
    <w:p>
      <w:pPr>
        <w:spacing w:after="0"/>
        <w:ind w:left="0"/>
        <w:jc w:val="both"/>
      </w:pPr>
      <w:r>
        <w:rPr>
          <w:rFonts w:ascii="Times New Roman"/>
          <w:b w:val="false"/>
          <w:i w:val="false"/>
          <w:color w:val="000000"/>
          <w:sz w:val="28"/>
        </w:rPr>
        <w:t>
      оныншы абзацтағы:</w:t>
      </w:r>
    </w:p>
    <w:p>
      <w:pPr>
        <w:spacing w:after="0"/>
        <w:ind w:left="0"/>
        <w:jc w:val="both"/>
      </w:pPr>
      <w:r>
        <w:rPr>
          <w:rFonts w:ascii="Times New Roman"/>
          <w:b w:val="false"/>
          <w:i w:val="false"/>
          <w:color w:val="000000"/>
          <w:sz w:val="28"/>
        </w:rPr>
        <w:t>
      "5 959" деген цифрлар "40 008,7" деген цифрлармен ауыстырылсын;</w:t>
      </w:r>
    </w:p>
    <w:p>
      <w:pPr>
        <w:spacing w:after="0"/>
        <w:ind w:left="0"/>
        <w:jc w:val="both"/>
      </w:pPr>
      <w:r>
        <w:rPr>
          <w:rFonts w:ascii="Times New Roman"/>
          <w:b w:val="false"/>
          <w:i w:val="false"/>
          <w:color w:val="000000"/>
          <w:sz w:val="28"/>
        </w:rPr>
        <w:t>
      он екінші абзацтағы:</w:t>
      </w:r>
    </w:p>
    <w:p>
      <w:pPr>
        <w:spacing w:after="0"/>
        <w:ind w:left="0"/>
        <w:jc w:val="both"/>
      </w:pPr>
      <w:r>
        <w:rPr>
          <w:rFonts w:ascii="Times New Roman"/>
          <w:b w:val="false"/>
          <w:i w:val="false"/>
          <w:color w:val="000000"/>
          <w:sz w:val="28"/>
        </w:rPr>
        <w:t>
      "12 884,7" деген цифрлар "12 514,7" деген цифрлармен ауыстырылсын;</w:t>
      </w:r>
    </w:p>
    <w:p>
      <w:pPr>
        <w:spacing w:after="0"/>
        <w:ind w:left="0"/>
        <w:jc w:val="both"/>
      </w:pPr>
      <w:r>
        <w:rPr>
          <w:rFonts w:ascii="Times New Roman"/>
          <w:b w:val="false"/>
          <w:i w:val="false"/>
          <w:color w:val="000000"/>
          <w:sz w:val="28"/>
        </w:rPr>
        <w:t>
      он үшінші абзацтағы:</w:t>
      </w:r>
    </w:p>
    <w:p>
      <w:pPr>
        <w:spacing w:after="0"/>
        <w:ind w:left="0"/>
        <w:jc w:val="both"/>
      </w:pPr>
      <w:r>
        <w:rPr>
          <w:rFonts w:ascii="Times New Roman"/>
          <w:b w:val="false"/>
          <w:i w:val="false"/>
          <w:color w:val="000000"/>
          <w:sz w:val="28"/>
        </w:rPr>
        <w:t>
      "1 390" деген цифрлар "660" деген цифрлармен ауыстырылсын</w:t>
      </w:r>
    </w:p>
    <w:p>
      <w:pPr>
        <w:spacing w:after="0"/>
        <w:ind w:left="0"/>
        <w:jc w:val="both"/>
      </w:pPr>
      <w:r>
        <w:rPr>
          <w:rFonts w:ascii="Times New Roman"/>
          <w:b w:val="false"/>
          <w:i w:val="false"/>
          <w:color w:val="000000"/>
          <w:sz w:val="28"/>
        </w:rPr>
        <w:t xml:space="preserve">
      және келесі мазмұндағы абзацпен толықтырылсын: </w:t>
      </w:r>
    </w:p>
    <w:p>
      <w:pPr>
        <w:spacing w:after="0"/>
        <w:ind w:left="0"/>
        <w:jc w:val="both"/>
      </w:pPr>
      <w:r>
        <w:rPr>
          <w:rFonts w:ascii="Times New Roman"/>
          <w:b w:val="false"/>
          <w:i w:val="false"/>
          <w:color w:val="000000"/>
          <w:sz w:val="28"/>
        </w:rPr>
        <w:t>
      "500 мың теңге – ведомстволық бағыныстағы мәдениет ұйымдарының күрделі шығыстарына.";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10 тармақ</w:t>
      </w:r>
      <w:r>
        <w:rPr>
          <w:rFonts w:ascii="Times New Roman"/>
          <w:b w:val="false"/>
          <w:i w:val="false"/>
          <w:color w:val="000000"/>
          <w:sz w:val="28"/>
        </w:rPr>
        <w:t xml:space="preserve"> келесі мазмұндағы абзацпен толықтырылсын: </w:t>
      </w:r>
    </w:p>
    <w:p>
      <w:pPr>
        <w:spacing w:after="0"/>
        <w:ind w:left="0"/>
        <w:jc w:val="both"/>
      </w:pPr>
      <w:r>
        <w:rPr>
          <w:rFonts w:ascii="Times New Roman"/>
          <w:b w:val="false"/>
          <w:i w:val="false"/>
          <w:color w:val="000000"/>
          <w:sz w:val="28"/>
        </w:rPr>
        <w:t>
      "2016 жылға арналған аудандық бюджетте, Қазақстан Республикасы Үкіметі белгілеген шарттарға сәйкес, облыстық бюджеттен жергілікті атқарушы органдарға, мамандарды әлеуметтік қолдау шараларын іске асыруға берілетін бюджеттік несиелерге облыстық бюджеттен - 9 545 мың теңге түскені ескерілсін.".</w:t>
      </w:r>
    </w:p>
    <w:bookmarkStart w:name="z6" w:id="2"/>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 қосымшалары</w:t>
      </w:r>
      <w:r>
        <w:rPr>
          <w:rFonts w:ascii="Times New Roman"/>
          <w:b w:val="false"/>
          <w:i w:val="false"/>
          <w:color w:val="000000"/>
          <w:sz w:val="28"/>
        </w:rPr>
        <w:t xml:space="preserve"> осы шешімдегі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қосымшаларына</w:t>
      </w:r>
      <w:r>
        <w:rPr>
          <w:rFonts w:ascii="Times New Roman"/>
          <w:b w:val="false"/>
          <w:i w:val="false"/>
          <w:color w:val="000000"/>
          <w:sz w:val="28"/>
        </w:rPr>
        <w:t xml:space="preserve"> сәйкес жана редакцияда жазылсын.</w:t>
      </w:r>
    </w:p>
    <w:bookmarkEnd w:id="2"/>
    <w:bookmarkStart w:name="z7" w:id="3"/>
    <w:p>
      <w:pPr>
        <w:spacing w:after="0"/>
        <w:ind w:left="0"/>
        <w:jc w:val="both"/>
      </w:pPr>
      <w:r>
        <w:rPr>
          <w:rFonts w:ascii="Times New Roman"/>
          <w:b w:val="false"/>
          <w:i w:val="false"/>
          <w:color w:val="000000"/>
          <w:sz w:val="28"/>
        </w:rPr>
        <w:t>
      3. Осы шешім 2016 жылғы 1 қаңтардан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Аудандық мәслихат</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хатшысы</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Р.Сақтағанов</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Н.Заглядова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3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24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373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Қарғалы ауданының 2016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4"/>
        <w:gridCol w:w="985"/>
        <w:gridCol w:w="634"/>
        <w:gridCol w:w="139"/>
        <w:gridCol w:w="6635"/>
        <w:gridCol w:w="327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3055059,5</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455609</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162234</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162234</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123256</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123256</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141627</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108730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4405</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25592</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25632</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7494</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16582,1</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2187,1</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тұлғалардағы қатысу үлесіне кірістер</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2071</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14056</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14056</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8384</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5074</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5074</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2574484,4</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2574484,4</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2574484,4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2"/>
        <w:gridCol w:w="516"/>
        <w:gridCol w:w="1089"/>
        <w:gridCol w:w="1089"/>
        <w:gridCol w:w="113"/>
        <w:gridCol w:w="6025"/>
        <w:gridCol w:w="2666"/>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3086644,5</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292328</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225648</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15584</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15254</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82648</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74745</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7903</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аппараты</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127416</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120666</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6750</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18927</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18927</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17672</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14242</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14242</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13696</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33511</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21019</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20633</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12492</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12492</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29012</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2691</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2691</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2691</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26321</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26321</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24569</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2209</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2209</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2209</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2209</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1928049,5</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178865</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177865</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147269</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30596</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1646254,5</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1371760</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1291276</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80484</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40581</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40581</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232675,5</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232675,5</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102930</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102930</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15175</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14205</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4673</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8161</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10911</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43695</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169814</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24270</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14270</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14270</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119890</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14091</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14091</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105799</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48130</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8972</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5550</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36112</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7035</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25654</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25654</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21427</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203210,4</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147560,7</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4330</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ауылдық елді мекендерді дамыту шеңберінде объектілерді жөндеу және абаттандыру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4330</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4358</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ауылдық елді мекендерді дамыту шеңберінде объектілерді жөндеу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4358</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4858</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қорының сақтаулуын ұйымдастыру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4858</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үйлерде энергетикалық аудит жүргізу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36359,7</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ауылдық елді мекендерді дамыту шеңберінде объектілерді жөндеу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36359,7</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97655</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56999</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39992</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картасының екінші бағыты шеңберінде жетіспейтін инженерлік-коммуникациялық инфрақұрылымды дамыту және/немесе салу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картасының екінші бағыты шеңберінде қатысушылар іске асырып жатқан жобалар үшін жабдықтар сатып алу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31716,7</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23909,7</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7807</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2074</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12514,7</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7807</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7807</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23933</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7868</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6158</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16065</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14859</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159989</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67756</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67052</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67052</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15850</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9585</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6336</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6265</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6265</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46157</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37390</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36986</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8767</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8767</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30226</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15248</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9385</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5489</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14978</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8148</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5860</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57992</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22286</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9409</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9409</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12877</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5512</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12711</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12711</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9211</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22995</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22995</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22995</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13217</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13217</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13217</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8999</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4218</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142558</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142558</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139857</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25393</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114464</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28458</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бізнесті қолдау мен дамытудың бірынғай бағдарламасы шеңберінде жеке кәсіпкерлікті қолдау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27178</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15323</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жылға дейінгі "Өңірлерді дамыту" Бағдарламасы шеңберінде өңірлерді экономикалық дамытуға жәрдемдесу бойынша шараларды іске асыру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15323</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9607</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9607</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жылға дейінгі "Өңірлерді дамыту" Бағдарламасы шеңберінде өңірлерді экономикалық дамытуға жәрдемдесу бойынша шараларды іске асыру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жылға дейінгі "Өңірлерді дамыту" Бағдарламасы шеңберінде өңірлерді экономикалық дамытуға жәрдемдесу бойынша шараларды іске асыру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59774,5</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59774,5</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59774,5</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2212,5</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8235</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49327</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бюджеттiк кредит беру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-1754,9</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41360</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41360</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41360</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41360</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41360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4"/>
        <w:gridCol w:w="1977"/>
        <w:gridCol w:w="1274"/>
        <w:gridCol w:w="280"/>
        <w:gridCol w:w="2337"/>
        <w:gridCol w:w="515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1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9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43114,9</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43114,9</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5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43114,9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0"/>
        <w:gridCol w:w="825"/>
        <w:gridCol w:w="1739"/>
        <w:gridCol w:w="1739"/>
        <w:gridCol w:w="181"/>
        <w:gridCol w:w="3576"/>
        <w:gridCol w:w="296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Каржы активтерiмен жасалатын операциялар бойынша сальдо</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 сатып алу</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(профицитi)</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-29830</w:t>
            </w:r>
          </w:p>
        </w:tc>
      </w:tr>
      <w:tr>
        <w:trPr>
          <w:trHeight w:val="30" w:hRule="atLeast"/>
        </w:trPr>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(профицитiн пайдалану)</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29830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1"/>
        <w:gridCol w:w="2284"/>
        <w:gridCol w:w="1472"/>
        <w:gridCol w:w="323"/>
        <w:gridCol w:w="2015"/>
        <w:gridCol w:w="473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7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4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41360</w:t>
            </w:r>
          </w:p>
        </w:tc>
      </w:tr>
      <w:tr>
        <w:trPr>
          <w:trHeight w:val="30" w:hRule="atLeast"/>
        </w:trPr>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4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41360</w:t>
            </w:r>
          </w:p>
        </w:tc>
      </w:tr>
      <w:tr>
        <w:trPr>
          <w:trHeight w:val="30" w:hRule="atLeast"/>
        </w:trPr>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4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41360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3"/>
        <w:gridCol w:w="884"/>
        <w:gridCol w:w="1865"/>
        <w:gridCol w:w="1865"/>
        <w:gridCol w:w="209"/>
        <w:gridCol w:w="2493"/>
        <w:gridCol w:w="29"/>
        <w:gridCol w:w="3582"/>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43128</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43128</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43128,0</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43114,9</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8"/>
        <w:gridCol w:w="1978"/>
        <w:gridCol w:w="1275"/>
        <w:gridCol w:w="280"/>
        <w:gridCol w:w="1629"/>
        <w:gridCol w:w="51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1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9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9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31598,1</w:t>
            </w:r>
          </w:p>
        </w:tc>
      </w:tr>
      <w:tr>
        <w:trPr>
          <w:trHeight w:val="30" w:hRule="atLeast"/>
        </w:trPr>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31598,1</w:t>
            </w:r>
          </w:p>
        </w:tc>
      </w:tr>
      <w:tr>
        <w:trPr>
          <w:trHeight w:val="30" w:hRule="atLeast"/>
        </w:trPr>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5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31598,1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2016 жылғы 3 қарашадағы №71 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2015 жылғы 24 желтоқсандағы №373 шешіміне 5 Қосымша</w:t>
            </w:r>
          </w:p>
        </w:tc>
      </w:tr>
    </w:tbl>
    <w:p>
      <w:pPr>
        <w:spacing w:after="0"/>
        <w:ind w:left="0"/>
        <w:jc w:val="left"/>
      </w:pPr>
      <w:r>
        <w:rPr>
          <w:rFonts w:ascii="Times New Roman"/>
          <w:b/>
          <w:i w:val="false"/>
          <w:color w:val="000000"/>
        </w:rPr>
        <w:t xml:space="preserve"> 2016 жылға арналған ауылдық округтердің бюджеттік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2"/>
        <w:gridCol w:w="2874"/>
        <w:gridCol w:w="1334"/>
        <w:gridCol w:w="1614"/>
        <w:gridCol w:w="1897"/>
        <w:gridCol w:w="3569"/>
      </w:tblGrid>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(селолық) округтердің атауы</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ауылдық елді мекендерді дамыту шеңберінде объектілерді жөндеу және абаттандыру</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Әлімбет селолық округі </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12374</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Ащылысай селолық округі </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15424</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Бадамша селолық округі </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24908</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6038</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Велихов селолық округі </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10881</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Желтау селолық округі </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16317</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Кемпірсай селолық округі </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13008</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Қосестек селолық округі </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15099</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3154</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Степной селолық округі </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12632</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120643</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6750</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14107</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w:t>
            </w: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4330</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9"/>
        <w:gridCol w:w="1489"/>
        <w:gridCol w:w="1180"/>
        <w:gridCol w:w="1181"/>
        <w:gridCol w:w="2741"/>
        <w:gridCol w:w="2469"/>
        <w:gridCol w:w="2111"/>
      </w:tblGrid>
      <w:tr>
        <w:trPr>
          <w:trHeight w:val="30"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1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(селолық) округтердің атауы</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0" w:type="auto"/>
            <w:vMerge/>
            <w:tcBorders>
              <w:top w:val="nil"/>
              <w:left w:val="single" w:color="cfcfcf" w:sz="5"/>
              <w:bottom w:val="single" w:color="cfcfcf" w:sz="5"/>
              <w:right w:val="single" w:color="cfcfcf" w:sz="5"/>
            </w:tcBorders>
          </w:tcPr>
          <w:p/>
        </w:tc>
      </w:tr>
      <w:tr>
        <w:trPr>
          <w:trHeight w:val="30"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Әлімбет селолық округі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15778</w:t>
            </w:r>
          </w:p>
        </w:tc>
      </w:tr>
      <w:tr>
        <w:trPr>
          <w:trHeight w:val="30"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Ащылысай селолық округі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1629</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21143</w:t>
            </w:r>
          </w:p>
        </w:tc>
      </w:tr>
      <w:tr>
        <w:trPr>
          <w:trHeight w:val="30"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Бадамша селолық округі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4949</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41587</w:t>
            </w:r>
          </w:p>
        </w:tc>
      </w:tr>
      <w:tr>
        <w:trPr>
          <w:trHeight w:val="30"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Велихов селолық округі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12574</w:t>
            </w:r>
          </w:p>
        </w:tc>
      </w:tr>
      <w:tr>
        <w:trPr>
          <w:trHeight w:val="30"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Желтау селолық округі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3186</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22791</w:t>
            </w:r>
          </w:p>
        </w:tc>
      </w:tr>
      <w:tr>
        <w:trPr>
          <w:trHeight w:val="30"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Кемпірсай селолық округі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18884</w:t>
            </w:r>
          </w:p>
        </w:tc>
      </w:tr>
      <w:tr>
        <w:trPr>
          <w:trHeight w:val="30"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Қосестек селолық округі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22959</w:t>
            </w:r>
          </w:p>
        </w:tc>
      </w:tr>
      <w:tr>
        <w:trPr>
          <w:trHeight w:val="30"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Степной селолық округі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2148</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17244</w:t>
            </w:r>
          </w:p>
        </w:tc>
      </w:tr>
      <w:tr>
        <w:trPr>
          <w:trHeight w:val="30"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6158</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15323</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172960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