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33d62" w14:textId="ba33d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ауданында 2016 жылға арналған мектепке дейінгі тәрбие мен оқытуға мемлекеттік білім беру тапсырысын, жан басына шаққандағы қаржыландыру және ата-аналардың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ауданының әкімдігінің 2016 жылғы 21 сәуірдегі № 158 қаулысы. Ақтөбе облысының Әділет департаментінде 2016 жылғы 18 мамырда № 4933 болып тіркелді. 2017 жылдың 1 қаңтарына дейін қолданыста болды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Қарғалы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Қарғалы ауданы бойынша мектепке дейінгі тәрбие мен оқытуға мемлекеттік білім беру тапсырысы, жан басына шаққандағы қаржыландыру мен ата-аналардың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Қ.Ізтілеуге жүктелсін.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бірінші ресми жарияланған күнінен бастап күнтізбелік он күн өткеннен кейін қолданысқа енгізіледі және 2016 жылдың 1 қаңтарынан бастап туындаған құқықтық қатынастарға таралады.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21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ауданың мектепке дейінгі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591"/>
        <w:gridCol w:w="1030"/>
        <w:gridCol w:w="1279"/>
        <w:gridCol w:w="2121"/>
        <w:gridCol w:w="1722"/>
        <w:gridCol w:w="2022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1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болу ұзақтығы-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 ата-аналарының бір күнге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Бадамша ауылы "Айгөлек" мектепке дейінгі ұйымы" мемлекеттік коммуналдық қазыналық кәсіпорны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Бадамша ауылы "Балапан"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("Балапан" мектепке дейінгі ұйымы" мемлекеттік коммуналдық қазыналық кәсіпорнының жанындағы санаторлық топ) Қарғалы ауданы, Бадамша ауылы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73157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Петропавл ауылы "Байтерек" мектепке дейінгі ұйымы" мемлекеттік коммуналдық қазыналық кәсіпорны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теңге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Ш.Қалдаяқов ауылы "Бөбек" мектепке дейінгі ұйымы" мемлекеттік коммуналдық қазыналық кәсіпорны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Қосестек ауылы "Балауса" мектепке дейінгі ұйымы" мемлекеттік коммуналдық қазыналық кәсіпорны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ауданы Степной ауылы "Ақбота" мектепке дейінгі ұйымы" мемлекеттік коммуналдық қазыналық кәсіпорны</w:t>
            </w:r>
          </w:p>
        </w:tc>
        <w:tc>
          <w:tcPr>
            <w:tcW w:w="1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сағат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350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