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00fa" w14:textId="97f0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құрылыс, сәулет, тұрғын үй-коммуналдық шаруашылығы,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2016 жылғы 12 ақпандағы № 50 қаулысы. Ақтөбе облысының Әділет департаментінде 2016 жылғы 14 наурызда № 4781 болып тіркелді. Күші жойылды - Ақтөбе облысы Қарғалы аудандық әкімдігінің 2016 жылғы 16 мамырдағы № 190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аудандық әкімдігінің 16.05.2016 </w:t>
      </w:r>
      <w:r>
        <w:rPr>
          <w:rFonts w:ascii="Times New Roman"/>
          <w:b w:val="false"/>
          <w:i w:val="false"/>
          <w:color w:val="ff0000"/>
          <w:sz w:val="28"/>
        </w:rPr>
        <w:t>№ 190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аудандық құрылыс, сәулет, тұрғын үй-коммуналдық шаруашылығы,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"Қарғалы аудандық құрылыс, сәулет, тұрғын үй-коммуналдық шаруашылығы, жолаушылар көлігі және автомобиль жолдары бөлімі"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Х.Жылқыбековке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аудандық құрылыс, сәулет, тұрғын үй-коммуналдық шаруашылығы, жолаушылар көлігі және автомобиль жолдары бөлімі"  мемлекеттік мекемесінің  ЕРЕЖЕСІ 1. Жалпы ережелер</w:t>
      </w:r>
    </w:p>
    <w:p>
      <w:pPr>
        <w:spacing w:after="0"/>
        <w:ind w:left="0"/>
        <w:jc w:val="left"/>
      </w:pPr>
      <w:r>
        <w:rPr>
          <w:rFonts w:ascii="Times New Roman"/>
          <w:b w:val="false"/>
          <w:i w:val="false"/>
          <w:color w:val="000000"/>
          <w:sz w:val="28"/>
        </w:rPr>
        <w:t>      1. "Қарғалы аудандық құрылыс, сәулет, тұрғын үй-коммуналдық шаруашылығы, жолаушылар көлігі және автомобиль жолдары бөлімі" мемлекеттік мекемесі құрылыс, сәулет және қала құрылысы, тұрғын үй-коммуналдық шаруашылығы, жолаушы көлігі мен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"Қарғалы аудандық құрылыс, сәулет, тұрғын үй-коммуналдық шаруашылығы,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"Қарғалы аудандық құрылыс, сәулет,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мөрі мен мөртаңбалары, белгіленген үлгідегі бланкілері, Қазақстан Республикасының заңнамасына сәйкес "Қазақстан Республикасының Қаржы министрлігінің Қазынашылық Комитеті Ақтөбе облысы бойынша қазынашылық департаментінің Қарғалы аудандық қазынашылық басқармасы" мемлекеттік мекемесінде шоттары бар.</w:t>
      </w:r>
      <w:r>
        <w:br/>
      </w:r>
      <w:r>
        <w:rPr>
          <w:rFonts w:ascii="Times New Roman"/>
          <w:b w:val="false"/>
          <w:i w:val="false"/>
          <w:color w:val="000000"/>
          <w:sz w:val="28"/>
        </w:rPr>
        <w:t xml:space="preserve">
      4. "Қарғалы аудандық құрылыс, сәулет,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 </w:t>
      </w:r>
      <w:r>
        <w:br/>
      </w:r>
      <w:r>
        <w:rPr>
          <w:rFonts w:ascii="Times New Roman"/>
          <w:b w:val="false"/>
          <w:i w:val="false"/>
          <w:color w:val="000000"/>
          <w:sz w:val="28"/>
        </w:rPr>
        <w:t>
      5. "Қарғалы аудандық құрылыс, сәулет,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"Қарғалы аудандық құрылыс, сәулет,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"Қарғалы аудандық құрылыс, сәулет,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030500, Қазақстан Республикасы, Ақтөбе облысы, Қарғалы ауданы, Бадамша селосы, Әбілхайыр хан көшесі 38 үй.</w:t>
      </w:r>
      <w:r>
        <w:br/>
      </w:r>
      <w:r>
        <w:rPr>
          <w:rFonts w:ascii="Times New Roman"/>
          <w:b w:val="false"/>
          <w:i w:val="false"/>
          <w:color w:val="000000"/>
          <w:sz w:val="28"/>
        </w:rPr>
        <w:t>
      9. Мемлекеттік органның толық атауы – "Қарғалы аудандық құрылыс, сәулет,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10. Осы Ереже "Қарғалы аудандық құрылыс, сәулет,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11. "Қарғалы аудандық құрылыс, сәулет, тұрғын үй-коммуналдық шаруашылығы, жолаушылар көлігі және автомобиль жолдары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12. "Қарғалы аудандық құрылыс, сәулет, тұрғын үй-коммуналдық шаруашылығы, жолаушылар көлігі және автомобиль жолдары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"Қарғалы аудандық құрылыс, сәулет, тұрғын үй-коммуналдық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13. "Қарғалы аудандық құрылыс, сәулет, тұрғын үй-коммуналдық шаруашылығы, жолаушылар көлігі және автомобиль жолдары бөлімі" мемлекеттік мекемесінің миссиясы: Қарғалы ауданы аумағында тұрмыстық-коммуналдық, әкімшілік-шаруашылық және әлеуметтік-мәдени мақсаттағы объектілерді уақытында қайта жаңғырту және құрылысын жүргізу, аймақтың сәулеттік-қала құрылыстық саласының бәсекелістікке қабілеттілігін қамтамасыз ету, жергілікті тұтынушыны сапасыз жобалық және жобалық-сметалық құжаттамадан қорғау, ауданның қоршаған ортасы мен тіршілігін толыққанды қалыптастыру, отын-энергетикалық секторын дамыту арқылы аумақ экономикасының энергия қорына қажеттілігінің өсуіне және энергетикалық қауіпсіздікті қамтамасыз етуге жәрдемдесу, тұрғын үй-коммуналдық шаруашылығы кешенін жетілдіру, қоғам экономикасының қолжетімді, сапалы коммуналдық және көлік қызметіне қажеттілігін толық қанағаттандыруға бағытталған көлік және коммуникация саласындағы мемлекет саясатын нәтижелі жүргізу.</w:t>
      </w:r>
      <w:r>
        <w:br/>
      </w:r>
      <w:r>
        <w:rPr>
          <w:rFonts w:ascii="Times New Roman"/>
          <w:b w:val="false"/>
          <w:i w:val="false"/>
          <w:color w:val="000000"/>
          <w:sz w:val="28"/>
        </w:rPr>
        <w:t>
      14. "Қарғалы аудандық құрылыс, сәулет, тұрғын үй-коммуналдық шаруашылығы, жолаушылар көлігі және автомобиль жолдары бөлімі" мемлекеттік мекемесінің міндеттері:</w:t>
      </w:r>
      <w:r>
        <w:br/>
      </w:r>
      <w:r>
        <w:rPr>
          <w:rFonts w:ascii="Times New Roman"/>
          <w:b w:val="false"/>
          <w:i w:val="false"/>
          <w:color w:val="000000"/>
          <w:sz w:val="28"/>
        </w:rPr>
        <w:t xml:space="preserve">
      1) аудан аумағында құрылыс, сәулет және қала құрылысы, тұрғын үй-коммуналдық шаруашылығын, жолаушы және жол шаруашылығы қызметін үйлестіру. Тұрғын үй құрылысы саласында әлеуметтік-экономикалық бағдарламалардың жоспарларын әзірлеп келісуге қатысу; </w:t>
      </w:r>
      <w:r>
        <w:br/>
      </w:r>
      <w:r>
        <w:rPr>
          <w:rFonts w:ascii="Times New Roman"/>
          <w:b w:val="false"/>
          <w:i w:val="false"/>
          <w:color w:val="000000"/>
          <w:sz w:val="28"/>
        </w:rPr>
        <w:t>
      2) жергілікті атқарушы органдармен бірлесіп, ауданның елді мекендерін көркейту жұмыстарының орындалуына бақылауды іске асыру;</w:t>
      </w:r>
      <w:r>
        <w:br/>
      </w:r>
      <w:r>
        <w:rPr>
          <w:rFonts w:ascii="Times New Roman"/>
          <w:b w:val="false"/>
          <w:i w:val="false"/>
          <w:color w:val="000000"/>
          <w:sz w:val="28"/>
        </w:rPr>
        <w:t>
      3) Ақтөбе облысының әкімінің іс-әрекеттері бағдарламасы мен оны жүзеге асыру іс-шараларының жоспарын орындауға қатысу;</w:t>
      </w:r>
      <w:r>
        <w:br/>
      </w:r>
      <w:r>
        <w:rPr>
          <w:rFonts w:ascii="Times New Roman"/>
          <w:b w:val="false"/>
          <w:i w:val="false"/>
          <w:color w:val="000000"/>
          <w:sz w:val="28"/>
        </w:rPr>
        <w:t>
      4) өңірлік инвестициялық бағдарламаны әзірлеу және оның орындалуына бақылау;</w:t>
      </w:r>
      <w:r>
        <w:br/>
      </w:r>
      <w:r>
        <w:rPr>
          <w:rFonts w:ascii="Times New Roman"/>
          <w:b w:val="false"/>
          <w:i w:val="false"/>
          <w:color w:val="000000"/>
          <w:sz w:val="28"/>
        </w:rPr>
        <w:t>
      5) аудандағы елді мекендердің аумақтарын көркейту және инженерліқ қамтамасыз ету, тұрғын үй қорын, ғимараттар мен құрылыстарды сақтау және күтудің жоспарларын әзірлеу;</w:t>
      </w:r>
      <w:r>
        <w:br/>
      </w:r>
      <w:r>
        <w:rPr>
          <w:rFonts w:ascii="Times New Roman"/>
          <w:b w:val="false"/>
          <w:i w:val="false"/>
          <w:color w:val="000000"/>
          <w:sz w:val="28"/>
        </w:rPr>
        <w:t>
      6) бөлімнің алдына қойылған міндеттердің орындалуына бағытталған мемлекеттік қаражатты үлестіру бойынша ұсыныстарды әзірлеу;</w:t>
      </w:r>
      <w:r>
        <w:br/>
      </w:r>
      <w:r>
        <w:rPr>
          <w:rFonts w:ascii="Times New Roman"/>
          <w:b w:val="false"/>
          <w:i w:val="false"/>
          <w:color w:val="000000"/>
          <w:sz w:val="28"/>
        </w:rPr>
        <w:t>
      7) жергілікті бюджеттің қаражаты есебіне тұрғын үй-коммуналдық, жолаушы және жол объектілерінің құрылысына біріңғай тапсырыс беруші қағидасы бойынша әрекет етеді.</w:t>
      </w:r>
      <w:r>
        <w:br/>
      </w:r>
      <w:r>
        <w:rPr>
          <w:rFonts w:ascii="Times New Roman"/>
          <w:b w:val="false"/>
          <w:i w:val="false"/>
          <w:color w:val="000000"/>
          <w:sz w:val="28"/>
        </w:rPr>
        <w:t>
      15. "Қарғалы аудандық құрылыс, сәулет,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3)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4) аумақты инженерлiк жағынан дайындау, абаттандыру және көгалдандыру, аяқталмаған объектiлер құрылысын сақтау (консервациялау) жөнінде,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5)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6) аудандық маңызы бар тұрғын үй қорын, коммуникацияларды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7)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8) елді мекендердің бекітілген бас жоспарларын (аумақтық даму схемаларын) дамыту үшін әзірленетін қала құрылысы жобаларын бекіту және іске асыру;</w:t>
      </w:r>
      <w:r>
        <w:br/>
      </w:r>
      <w:r>
        <w:rPr>
          <w:rFonts w:ascii="Times New Roman"/>
          <w:b w:val="false"/>
          <w:i w:val="false"/>
          <w:color w:val="000000"/>
          <w:sz w:val="28"/>
        </w:rPr>
        <w:t xml:space="preserve">
      9) салынып жатқан (салынуы белгіленген) объектілер мен кешендердің мониторингін Қазақстан Республикасының Үкіметі белгілеген тәртіппен жүргізу; </w:t>
      </w:r>
      <w:r>
        <w:br/>
      </w:r>
      <w:r>
        <w:rPr>
          <w:rFonts w:ascii="Times New Roman"/>
          <w:b w:val="false"/>
          <w:i w:val="false"/>
          <w:color w:val="000000"/>
          <w:sz w:val="28"/>
        </w:rPr>
        <w:t>
      10) ведомстволық бағыныстағы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11) бұрыннан бар үйлердің үй-жайларын қайта жоспарлау арқылы жаңғырту туралы шешім қабылдау;</w:t>
      </w:r>
      <w:r>
        <w:br/>
      </w:r>
      <w:r>
        <w:rPr>
          <w:rFonts w:ascii="Times New Roman"/>
          <w:b w:val="false"/>
          <w:i w:val="false"/>
          <w:color w:val="000000"/>
          <w:sz w:val="28"/>
        </w:rPr>
        <w:t>
      12) осы ауданның аумағындағы ауылдар құрылысын салудың бас жоспарларын әзірлейді және оларды аудандық мәслихаттың бекітуіне ұсынады, аудандық коммуналдық меншік объектілері мен әлеуметтік-мәдени мақсаттағы объектілер салу, реконструкциялау және жөндеу бойынша тапсырысшы болады, ауылішілік, ауданішілік коммуналдық желілер мен құрылыстардысалуға рұқсат береді;</w:t>
      </w:r>
      <w:r>
        <w:br/>
      </w:r>
      <w:r>
        <w:rPr>
          <w:rFonts w:ascii="Times New Roman"/>
          <w:b w:val="false"/>
          <w:i w:val="false"/>
          <w:color w:val="000000"/>
          <w:sz w:val="28"/>
        </w:rPr>
        <w:t>
      13) ауданның су құбырларын, тазарту құрылыстарын, жылу, газ, электр желілерін және басқа да көліктік және инженерлік инфрақұрылымдар объектілерінің құрылысын салуды және пайдалануды ұйымдастырады;</w:t>
      </w:r>
      <w:r>
        <w:br/>
      </w:r>
      <w:r>
        <w:rPr>
          <w:rFonts w:ascii="Times New Roman"/>
          <w:b w:val="false"/>
          <w:i w:val="false"/>
          <w:color w:val="000000"/>
          <w:sz w:val="28"/>
        </w:rPr>
        <w:t>
      14) Қазақстан Республикасының көлік саласындағы заңнамасына сәйкес жолаушылар тасымалын ұйымдастырады;</w:t>
      </w:r>
      <w:r>
        <w:br/>
      </w:r>
      <w:r>
        <w:rPr>
          <w:rFonts w:ascii="Times New Roman"/>
          <w:b w:val="false"/>
          <w:i w:val="false"/>
          <w:color w:val="000000"/>
          <w:sz w:val="28"/>
        </w:rPr>
        <w:t>
      15) аудандық маңызы бар жолдарды салуды, пайдалануды және күтiп ұстауды ұйымдастырады;</w:t>
      </w:r>
      <w:r>
        <w:br/>
      </w:r>
      <w:r>
        <w:rPr>
          <w:rFonts w:ascii="Times New Roman"/>
          <w:b w:val="false"/>
          <w:i w:val="false"/>
          <w:color w:val="000000"/>
          <w:sz w:val="28"/>
        </w:rPr>
        <w:t>
      16) коммуналдық тұрғын үй қорының тұрғын үйлерін салуын және оны бөлуін ұйымдастырады;</w:t>
      </w:r>
      <w:r>
        <w:br/>
      </w:r>
      <w:r>
        <w:rPr>
          <w:rFonts w:ascii="Times New Roman"/>
          <w:b w:val="false"/>
          <w:i w:val="false"/>
          <w:color w:val="000000"/>
          <w:sz w:val="28"/>
        </w:rPr>
        <w:t>
      17) коммуналдық тұрғын үй қорының сақталуын ұйымдастырады;</w:t>
      </w:r>
      <w:r>
        <w:br/>
      </w:r>
      <w:r>
        <w:rPr>
          <w:rFonts w:ascii="Times New Roman"/>
          <w:b w:val="false"/>
          <w:i w:val="false"/>
          <w:color w:val="000000"/>
          <w:sz w:val="28"/>
        </w:rPr>
        <w:t xml:space="preserve"> 18) тұрғын үй қорына түгендеу жүргізеді;</w:t>
      </w:r>
      <w:r>
        <w:br/>
      </w:r>
      <w:r>
        <w:rPr>
          <w:rFonts w:ascii="Times New Roman"/>
          <w:b w:val="false"/>
          <w:i w:val="false"/>
          <w:color w:val="000000"/>
          <w:sz w:val="28"/>
        </w:rPr>
        <w:t>
      19) мемлекет қажеттіліктері үшін жер учаскелерін алып қоюды, оның ішінде сатып алу арқылы алып қоюды жүзеге асырады;</w:t>
      </w:r>
      <w:r>
        <w:br/>
      </w:r>
      <w:r>
        <w:rPr>
          <w:rFonts w:ascii="Times New Roman"/>
          <w:b w:val="false"/>
          <w:i w:val="false"/>
          <w:color w:val="000000"/>
          <w:sz w:val="28"/>
        </w:rPr>
        <w:t>
      20)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21) авариялық үй-жайларды бұзуды ұйымдастырады;</w:t>
      </w:r>
      <w:r>
        <w:br/>
      </w:r>
      <w:r>
        <w:rPr>
          <w:rFonts w:ascii="Times New Roman"/>
          <w:b w:val="false"/>
          <w:i w:val="false"/>
          <w:color w:val="000000"/>
          <w:sz w:val="28"/>
        </w:rPr>
        <w:t>
      22)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23)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24) қоғамдық орындарды абаттандыру және сыртқы безендiру мәселелерiн шешедi;</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Аудан аумағында құрылыс, сәулет және қала құрылысы қызметінің барлық субъектілерімен орындалуға міндетті болып табылатын елді мекендерде құрылыс жүргізу, көркейту және көркемдік безендіру мәселелері бойынша өз құзыры шеңберінде шешім қабылдауға;</w:t>
      </w:r>
      <w:r>
        <w:br/>
      </w:r>
      <w:r>
        <w:rPr>
          <w:rFonts w:ascii="Times New Roman"/>
          <w:b w:val="false"/>
          <w:i w:val="false"/>
          <w:color w:val="000000"/>
          <w:sz w:val="28"/>
        </w:rPr>
        <w:t>
      2) "Қарғалы аудандық құрылыс, сәулет, тұрғын үй-коммуналдық шаруашылығы, жолаушылар көлігі және автомобиль жолдары бөлімі" мемлекеттік мекемесімен жүктелген міндеттерді орындау үшін тиісті қызметтер, ұйымдар, кәсіпорындардан ақпаратты сұратуға және алуға;</w:t>
      </w:r>
      <w:r>
        <w:br/>
      </w:r>
      <w:r>
        <w:rPr>
          <w:rFonts w:ascii="Times New Roman"/>
          <w:b w:val="false"/>
          <w:i w:val="false"/>
          <w:color w:val="000000"/>
          <w:sz w:val="28"/>
        </w:rPr>
        <w:t>
      3) қолданыстағы заңнамаларға сәйкес заңды және жеке тұлғаларды жауапкершілікке тарту жөнінде ұсыныстарды еңгізуге;</w:t>
      </w:r>
      <w:r>
        <w:br/>
      </w:r>
      <w:r>
        <w:rPr>
          <w:rFonts w:ascii="Times New Roman"/>
          <w:b w:val="false"/>
          <w:i w:val="false"/>
          <w:color w:val="000000"/>
          <w:sz w:val="28"/>
        </w:rPr>
        <w:t>
      4) ауданның құрылыс, сәулет және қала құрылысы қызметі, тұрғын үй-коммуналдық шаруашылығы, жолаушылар көлігі және автомобильдер жолдарын дамытудың негізгі бағыттары жөнінде аудан әкіміне және басқармаларға ұсыныстар енгізу;</w:t>
      </w:r>
      <w:r>
        <w:br/>
      </w:r>
      <w:r>
        <w:rPr>
          <w:rFonts w:ascii="Times New Roman"/>
          <w:b w:val="false"/>
          <w:i w:val="false"/>
          <w:color w:val="000000"/>
          <w:sz w:val="28"/>
        </w:rPr>
        <w:t>
      5) жергілікті органдармен басқа органдардың ауданның әлеуметтік экономикалық дамуының индикативті жоспарларын, облыс және аудан әкімінің іс-әрекеттері бағдарламасын жүзеге асырудың іс-шаралары жоспарын және өңірлік бағдарламаларын орындалуын бақылауды жүзеге асыру;</w:t>
      </w:r>
      <w:r>
        <w:br/>
      </w:r>
      <w:r>
        <w:rPr>
          <w:rFonts w:ascii="Times New Roman"/>
          <w:b w:val="false"/>
          <w:i w:val="false"/>
          <w:color w:val="000000"/>
          <w:sz w:val="28"/>
        </w:rPr>
        <w:t>
      6) жергілікті атқарушы органдарына ауданның даму жоспарлары мен бағдарламаларына кедергі келтіретін олардың қабылдаған актілерін жою немесе өзгерту туралы ұсыныстар енгізу;</w:t>
      </w:r>
      <w:r>
        <w:br/>
      </w:r>
      <w:r>
        <w:rPr>
          <w:rFonts w:ascii="Times New Roman"/>
          <w:b w:val="false"/>
          <w:i w:val="false"/>
          <w:color w:val="000000"/>
          <w:sz w:val="28"/>
        </w:rPr>
        <w:t>
      7) өз құзыры шеңберінде орындалуы міндетті нұсқамалар және нормалық актілерге ұсыныстар енгізу;</w:t>
      </w:r>
      <w:r>
        <w:br/>
      </w:r>
      <w:r>
        <w:rPr>
          <w:rFonts w:ascii="Times New Roman"/>
          <w:b w:val="false"/>
          <w:i w:val="false"/>
          <w:color w:val="000000"/>
          <w:sz w:val="28"/>
        </w:rPr>
        <w:t>
      8) өз құзыры шеңберінде коммуналды меншіктегі мүлікке ие болуды, пайдалануды және билік етуді іске асыру;</w:t>
      </w:r>
      <w:r>
        <w:br/>
      </w:r>
      <w:r>
        <w:rPr>
          <w:rFonts w:ascii="Times New Roman"/>
          <w:b w:val="false"/>
          <w:i w:val="false"/>
          <w:color w:val="000000"/>
          <w:sz w:val="28"/>
        </w:rPr>
        <w:t>
      9) тұрғын үй-коммуналдық, жолаушы және жол шаруашылығының кәсіпорындарын құру, қайта құру және тарату мәселелері бойынша ұсыныстар енгізу;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17. "Қарғалы аудандық құрылыс, сәулет, тұрғын үй-коммуналдық шаруашылығы, жолаушылар көлігі және автомобиль жолдары бөлімі" мемлекеттік мекемесін басқару "Қарғалы аудандық құрылыс, сәулет,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xml:space="preserve">
      18. "Қарғалы аудандық құрылыс, сәулет, тұрғын үй-коммуналдық шаруашылығы, жолаушылар көлігі және автомобиль жолдары бөлімі" мемлекеттік мекемесінің бірінші </w:t>
      </w:r>
      <w:r>
        <w:br/>
      </w:r>
      <w:r>
        <w:rPr>
          <w:rFonts w:ascii="Times New Roman"/>
          <w:b w:val="false"/>
          <w:i w:val="false"/>
          <w:color w:val="000000"/>
          <w:sz w:val="28"/>
        </w:rPr>
        <w:t>
      басшысын Қазақстан Республикасының заңнамасына сәйкес Қарғалы ауданының әкімі қызметке тағайындайды және қызметтен босатады.</w:t>
      </w:r>
      <w:r>
        <w:br/>
      </w:r>
      <w:r>
        <w:rPr>
          <w:rFonts w:ascii="Times New Roman"/>
          <w:b w:val="false"/>
          <w:i w:val="false"/>
          <w:color w:val="000000"/>
          <w:sz w:val="28"/>
        </w:rPr>
        <w:t>
      19. "Қарғалы аудандық құрылыс, сәулет, тұрғын үй-коммуналдық шаруашылығы, жолаушылар көлігі және автомобиль жолдары бөлімі" мемлекеттік мекемесінің бірінші басшысының орынбасарлары жоқ.</w:t>
      </w:r>
      <w:r>
        <w:br/>
      </w:r>
      <w:r>
        <w:rPr>
          <w:rFonts w:ascii="Times New Roman"/>
          <w:b w:val="false"/>
          <w:i w:val="false"/>
          <w:color w:val="000000"/>
          <w:sz w:val="28"/>
        </w:rPr>
        <w:t>
      20. "Қарғалы аудандық құрылыс, сәулет, тұрғын үй-коммуналдық шаруашылығы,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1) заңнамамен белгіленген тәртіпте "Қарғалы аудандық құрылыс, сәулет, тұрғын үй-коммуналдық шаруашылығы, жолаушылар көлігі және автомобиль жолдары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2) заңнамамен белгіленген тәртіпте "Қарғалы аудандық құрылыс, сәулет, тұрғын үй-коммуналдық шаруашылығы, жолаушылар көлігі және автомобиль жолдары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3) өз құзыреті шегінде бұйрық шығарады, нұсқаулар береді, қызметтік құжаттамаға қол қояды;</w:t>
      </w:r>
      <w:r>
        <w:br/>
      </w:r>
      <w:r>
        <w:rPr>
          <w:rFonts w:ascii="Times New Roman"/>
          <w:b w:val="false"/>
          <w:i w:val="false"/>
          <w:color w:val="000000"/>
          <w:sz w:val="28"/>
        </w:rPr>
        <w:t>
      4) "Қарғалы аудандық құрылыс, сәулет, тұрғын үй-коммуналдық шаруашылығы, жолаушылар көлігі және автомобиль жолдары бөлімі" мемлекеттік мекемесі қызметкерлерінің лауазымдық нұсқаулықтарын бекітеді;</w:t>
      </w:r>
      <w:r>
        <w:br/>
      </w:r>
      <w:r>
        <w:rPr>
          <w:rFonts w:ascii="Times New Roman"/>
          <w:b w:val="false"/>
          <w:i w:val="false"/>
          <w:color w:val="000000"/>
          <w:sz w:val="28"/>
        </w:rPr>
        <w:t>
      5) мемлекеттік органдарда, басқа ұйымдарда "Қарғалы аудандық құрылыс,сәулет, тұрғын үй-коммуналдық шаруашылығы, жолаушылар көлігі және автомобиль жолдары бөлімі" мемлекеттік мекемесі мүддесін білдіреді;</w:t>
      </w:r>
      <w:r>
        <w:br/>
      </w:r>
      <w:r>
        <w:rPr>
          <w:rFonts w:ascii="Times New Roman"/>
          <w:b w:val="false"/>
          <w:i w:val="false"/>
          <w:color w:val="000000"/>
          <w:sz w:val="28"/>
        </w:rPr>
        <w:t>
      6)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"Қарғалы аудандық құрылыс, сәулет, тұрғын үй-коммуналдық шаруашылығы, жолаушылар көлігі және автомобиль жолдары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21. "Қарғалы аудандық құрылыс, сәулет,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"Қарғалы ауданының құрылыс, сәулет,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 Қарғалы аудандық құрылыс, сәулет, тұрғын үй-коммуналдық шаруашылығы,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23. Егер заңнамада және осы Ережеде өзгеше көзделмесе, "Қарғалы аудандық құрылыс, сәулет,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24. "Қарғалы аудандық құрылыс, сәулет, тұрғын үй-коммуналдық шаруашылығы, жолаушылар көлігі және автомобиль жолдары бөлімі"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"Қарғалы аудандық құрылыс, сәулет, тұрғын үй-коммуналдық шаруашылығы, жолаушылар көлігі және автомобиль жолдары бөлімі" мемлекеттік мекемесіне қарасты ұйымдардың тізбесі:</w:t>
      </w:r>
      <w:r>
        <w:br/>
      </w:r>
      <w:r>
        <w:rPr>
          <w:rFonts w:ascii="Times New Roman"/>
          <w:b w:val="false"/>
          <w:i w:val="false"/>
          <w:color w:val="000000"/>
          <w:sz w:val="28"/>
        </w:rPr>
        <w:t>
      1) Қарғалы аудандық құрылыс, сәулет, тұрғын үй-коммуналдық шаруашылығы, жолаушылар көлігі және автомобиль жолдары бөлімі" мемлекеттік мекемесі жанындағы шаруашылық жүргізу құқығындағы "Бадамша-Сервис" коммуналдық мемлекеттік кәсіпорыны;</w:t>
      </w:r>
      <w:r>
        <w:br/>
      </w:r>
      <w:r>
        <w:rPr>
          <w:rFonts w:ascii="Times New Roman"/>
          <w:b w:val="false"/>
          <w:i w:val="false"/>
          <w:color w:val="000000"/>
          <w:sz w:val="28"/>
        </w:rPr>
        <w:t>
      2) "Жаңа-үй Қарғалы"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