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09c5" w14:textId="e9e0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әкімінің 2014 жылғы 26 ақпандағы № 7 "Сайлау учаскелерін құру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ауданының әкімінің 2016 жылғы 13 қаңтардағы № 2 шешімі. Ақтөбе облысының Әділет департаментінде 2016 жылғы 25 қаңтарда № 4708 болып тіркелді. Күші жойылды - Ақтөбе облысы Қарғалы ауданының әкімінің 2016 жылғы 05 сәуірдегі № 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Ақтөбе облысы Қарғалы ауданының әкімінің 05.04.2016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/>
          <w:color w:val="00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1995 жылғы 28 қыркүйектегі № 2464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сайлау учаскелерінің шекараларының анықталуына байланысты, сайлаушыларға барынша қолайлылық туғызу мақсатында Қарғалы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Қарғалы ауданы әкімінің 2014 жылғы 26 ақпандағы № 7 "Сайлау учаскелерін құру туралы" (нормативтік-құқықтық актілерді мемлекеттік тіркеудің тізілімінде № 3787 болып тіркелген, аудандық "Қарғалы" газетінің 2014 жылғы 13 наурыздағы № 11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6"/>
        <w:gridCol w:w="4164"/>
      </w:tblGrid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Қарғалы аудандық аумақтық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сайлау комиссиясының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____________________Н. Қожақова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әкiмiнiң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қаңтардағы № 2 шешiмiне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әкiмiнiң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ақпандағы № 7 шешiмiне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ауданы аумағындағы сайлау участкелері № 240 сайлау учаскесі Бадамша ауылы, Д.Қонаев көшесі № 17, аудандық мәдениет үйі, телефон: 22-0-05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Әбілқайыр хан көшесі: № 5, 6, 8, 12, 13, 14, 15, 16, 19, 21, 23, 26, 29, 30, 31, 33, 37,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Жоныс Үкібаев атындағы көшесі: № 2, 3, 4, 7, 8, 9, 13, 14а, 16, 17, 18, 19, 25, 30, 31, 32, 36, 37, 39, 40, 42, 44, 45, 48, 48а, 49, 50, 51, 54, 56, 58, 59, 60, 62, 64, 65, 66, 67, 68, 69, 70, 71, 72, 73, 73а, 74, 75, 76, 78;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Д.Қонаев көшесі: № 2, 3, 6, 8, 9а, 10, 12, 14,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Әйтеке би көшесі: № 1, 5, 7, 9, 10, 11, 12, 13, 14, 15, 16, 17, 18, 19, 20, 21, 22, 23/2, 26/2,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Геологтар көшесі: № 1, 2, 3, 4, 5, 6, 7, 8, 9, 10, 11, 12, 13, 14, 15, 16, 17, 18, 19, 21, 22, 23, 24,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Ы.Алтынсарин атындағы тұйығы: № 1, 2, 3, 5,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М.Оспанов атындағы тұйығы: № 1, 2,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М.Жұмабаев атындағы тұйығы: № 1, 2, 3, 4, 5,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Тайкеткен көшесі: № 1,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Тәуелсіздікке 20 жыл тұйығы: № 1, 2, 4,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Т.Рысқұлов атындағы тұйығы: № 1, 2, 3,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Қ.Сәтпаев көшесі: № 2, 6, 7, 8, 10, 12,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Ж.Аймаутов атындағы көшесі: № 1, 5, 7, 10, 11, 14, 15, 20, 23,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Б.Майлин атындағы көшесі: № 1, 3,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Жеңіс көшесі: № 3, 8, 18,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241 сайлау учаскесі Бадамша ауылы, Ә.Жангилдин көшесі № 7, № 2 Бадамша орта мектебі, телефон: 22-6-81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Абай тұйығы: № 1, 2, 3, 4, 6, 7, 9,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Әйтеке би көшесі: № 23/1, 24, 26/1, 27, 30, 34, 36, 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көшесі: № 1, 2, 3, 4, 6, 8, 9, 10, 11, 12, 13, 15, 20, 22, 23, 24, 26, 28, 30, 31, 32, 34, 36, 37, 38, 39, 41, 43, 45, 47, 49, 51,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Горняктар көшесі: №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В.Пацаев көшесі: № 1а, 2, 3, 12, 13, 15, 21,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Жастар тұйығы: № 2,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Жоныс Үкібаев атындағы көшесі: № 80, 81, 82, 83, 84, 85, 86, 87, 88, 89, 90, 91, 92, 93, 94, 95, 96, 97, 98, 100, 102, 103, 104, 106, 107, 108, 111, 112, 115, 117, 121, 125, 127, 129, 131, 133, 139.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242 сайлау учаскесі Бадамша ауылы, В.Пацаев көшесі № 9, Бадамша агротехникалық колледжі, телефон: 22-4-46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С.Сейфуллин атындағы көшесі: № 1, 2, 3,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Ш.Қалдаяков көшесі : № 1, 2, 3, 4,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М.Әуезов көшесі: № 1, 2, 3, 4, 5, 6, 7, 8, 9, 10, 11, 12, 13, 14, 15, 16, 17, 19, 21, 23, 25, 27, 29, 31, 33, 35,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Әйтеке би көшесі: №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Талжібек Имашева атындағы көшесі: № 2, 4,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А.Бөкейханов атындағы көшесі: № 6,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Б.Момышұлы көшесі: № 1, 4, 6, 16, 17, 18, 20, 22, 24, 32, 38, 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Ғ.Мүсірепов атындағы көшесі: № 7, 9, 11, 13,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С.Мұқанов атындағы көшесі: № 4,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С.Торайғыров қөшесі: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Бөгембай батыр көшесі: № 7, 8, 10, 11, 12,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Аталған елді мекенге қарасты қоныстар.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243 сайлау учаскесі Бадамша ауылы, Әйтеке би көшесі № 17б, № 1 Бадамша орта мектебі, телефон: 22-0-34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Әбілқайыр хан көшесі: № 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В.Пацаев көшесі: № 4, 6,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А.Пушкин көшесі: № 42, 73, 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Г.Карюк көшесі: № 1, 2, 3, 4, 5, 6, 8, 10, 11, 12, 13, 14, 18, 20, 24, 28, 36, 42, 46, 48, 58, 60, 62, 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Есет батыр көшесі: № 1, 2, 3, 4, 5, 6, 7, 8, 9, 10, 11, 12, 14, 16, 18, 20, 22,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Ә.Молдағұлова көшесі: № 1, 2, 3, 5, 7, 9, 10, 11, 14, 16, 17, 18, 20, 21, 22, 24, 25, 27, 28, 31, 35, 36, 38, 39, 41, 44, 54, 55, 57, 59, 60, 63, 64, 65, 67, 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Еңбекшілер көшесі: № 7, 8, 14, 22, 23, 28, 29, 30, 32, 35, 38, 42, 46, 47, 49, 54, 58, 59, 62, 66, 67, 70, 71, 73, 79, 82, 86, 88, 90, 97, 99, 101, 103, 107, 111, 113, 115;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Желтоқсан көшесі: № 2, 17, 19, 21, 23, 30, 32, 34, 41, 43, 47, 49, 52, 58, 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А.Байтұрсынов көшесі: № 5, 6, 8, 13, 16, 20, 24, 25, 26, 29, 31, 32, 35, 36, 38, 40, 41, 46, 48, 50, 58, 59, 61, 62, 65, 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Достық тұйығы: № 1, 3,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 көшесі: № 1, 2, 4, 5, 6, 7, 8, 9, 11,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244 сайлау учаскесі Әлімбет ауылы, ауылдық клубы, телефон: 28-8-01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Әлімбет ауылы және осы ауылға қарасты елді мекендер.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245 сайлау учаскесі Шандыаша ауылы, бастауыш мектеп, телефон: 71-1-18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Шандыаша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246 сайлау учаскесі Ащылысай ауылы, ауылдық клубы, телефон: 29-3-87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Ащылысай және Преображеновка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247 сайлау учаскесі Бадамша ауылы, Әбілқайыр хан көшесі № 28, өнер мектебі, телефон: 22-5-30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Астана көшесі: № 1, 20, 21, 22, 23, 24, 25, 26, 27, 29, 32, 33, 34, 35, 36, 45, 47, 48, 51, 58, 64, 66, 75, 77;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М.Цибульчик көшесі: № 3, 5, 7, 9, 10, 12, 13, 14, 15,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Егемендік атындағы көшесі: № 1,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Ш.Құдайбердіұлы атындағы тұйығы: № 2, 4,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Ш.Уәлиханов көшесі: № 1, 2, 3, 5,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Ғ.Мүсірепов атындағы көшесі: № 3,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Бөгембай батыр көшесі: № 1, 2, 3, 4, 5, 6, 9,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Әбілқайыр хан көшесі: № 32, 34, 36, 49, 51, 53, 55, 57, 59, 61, 63, 67, 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А.Пушкин көшесі: № 6, 7, 8, 10, 12, 14, 15, 16, 18, 26, 28, 30, 39, 41, 48, 49, 54, 55, 60, 62, 74, 75, 76, 77, 78, 81, 84, 88, 89, 90, 92, 93, 98, 100, 104, 112;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Горняктар көшесі: № 1, 2, 3, 4, 5, 6, 7, 8, 9, 11, 13, 14, 15, 16, 17, 19, 21, 23, 25, 27, 29, 31, 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Ә.Жангилдин көшесі: № 1, 2, 3, 4, 5, 6, 8, 9, 10, 11, 12, 14,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А.Иманов тұйығы: № 1, 2, 3, 6, 8,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248 сайлау учаскесі Ақкөл ауылы, негізгі мектеп, телефон: 71-1-40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Ақкөл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249 сайлау учаскесі Бозтөбе ауылы, негізгі мектеп, телефон: 71-0-02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Бозтөбе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250 сайлау учаскесі Велиховка ауылы, негізгі мектеп, телефон: 26-3-86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Велиховка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251 сайлау учаскесі Ақжайық ауылы, негізгі мектеп, телефон: 71-2-89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Ақжайық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252 сайлау учаскесі Петропавловка ауылы, орта мектеп, телефон: 99-12-36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Д.Қонаев көшесі: № 2, 2а, 4, 8, 10, 12, 14, 16, 18, 20, 22, 24, 26, 28, 30, 34, 36, 38, 40, 46, 54, 56, 58, 61, 63, 64, 65, 66, 67, 69, 71, 73, 74, 75, 77, 78, 79, 80, 82, 83, 84, 86, 87, 88, 89, 90, 91, 92, 93, 94, 95, 96, 97, 98, 99, 100;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Қ.Мұқанов көшесі: № 2, 3, 4, 5, 6, 7, 9, 10, 11, 11а, 12, 13, 14, 15, 16, 17, 18, 19, 20, 21, 22, 24, 25, 26, 27, 28, 29, 30, 31, 32, 35, 36, 37, 38, 39, 40, 41, 42, 43, 44, 45, 46, 48, 49, 51, 52, 53, 54, 55, 56, 57, 58, 60, 61, 62, 63, 64, 66, 68, 70, 72, 74, 76, 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Қарғалы көшесі: № 1, 2, 3, 4, 5, 6, 7, 8, 9, 10, 11, 12, 13, 15, 16, 17, 19, 20, 22, 23, 24, 25, 26, 27, 28, 29, 30, 31, 32, 33, 34, 35, 36, 37, 38, 39, 40, 41, 42, 44, 46, 47, 48, 49, 50, 51, 52, 53, 54, 55, 56, 57, 58, 59, 60/1, 61, 62, 63, 64, 65, 66, 67, 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Еңбекшілер көшесі: № 1, 2, 3, 4, 5, 6, 7, 9,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Жастар көшесі: № 2, 3, 4, 5, 6, 7, 8, 9, 10, 11, 12, 13, 14, 15, 16, 17, 18, 19, 20, 21, 22, 23, 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И.М.Мишин көшесі: № 2, 4, 6, 8, 10, 11, 12, 13, 14, 15, 16, 17, 19, 21,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Есет батыр көшесі: № 13, 15, 17, 19,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 көшесі: № 10, 11, 12, 13,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Абай көшесі: № 11, 12, 14, 15, 16, 17, 18, 19, 19а, 20, 21,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Ф.Майоров көшесі: № 5/1, 6, 7, 10, 12, 13, 14, 15,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Достық көшесі: № 10, 11, 12, 15,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Жеңіс көшесі: № 2, 3а, 4, 5, 6, 7/1, 8, 9, 10, 11, 12, 13,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Целинная көшесі: № 8, 10, 12, 14, 16, 18, 20, 21,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Ю.А.Гагарин көшесі: № 4, 5, 6а, 9/1, 11/1, 13, 14, 15/1, 17, 19, 35а, 55, 61, 63, 66, 70/2, 73, 81, 81/2.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253 сайлау учаскесі Петропавловка ауылы, ауылдық клубы, телефон: 99-10-12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Жастар көшесі: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Қ.Мұқанов көшесі: № 8, 47/1;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Жеңіс көшесі: № 7/2;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Достық көшесі: № 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Қарғалы көшесі: № 21, 43, 45, 60/2, 68, 68/1, 68/2, 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Д.Қонаев көшесі: № 1, 3, 5, 6, 7, 9, 11, 13, 15, 17, 19, 21, 25, 27, 29, 31, 32, 33, 39, 41, 42, 43, 45, 47, 49, 51, 53, 55, 57, 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Ю.А.Гагарин көшесі: № 1, 2а, 2б, 3, 4б, 5/1, 5/2, 6, 7, 8, 9/2, 10, 11, 11/2, 12, 14, 15/2, 16, 17, 18, 20, 21, 22, 23, 24, 25, 26, 27, 28, 29, 30, 31, 32, 33, 34, 35, 36, 37, 38, 39, 40, 41, 42, 43, 44, 45, 46, 47, 48, 49, 51, 53, 54, 56, 57, 58, 59, 60, 62, 64, 65, 67, 67а, 67б, 69, 69а, 70/1, 71, 72, 73, 74, 75, 76, 77, 78, 79, 81/1, 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И.М.Мишин көшесі: № 1, 3, 5,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Есет батыр көшесі: № 1, 2, 3, 4, 5, 6, 7, 8, 9, 10, 11, 12, 12а;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 көшесі: № 1, 3, 5, 6, 7, 8,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Абай көшесі: № 1, 2/1, 3, 4, 5, 5/2, 6, 7, 8, 9,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С.Сейфуллин көшесі: № 1/1, 3, 5,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Достық көшесі: № 1, 2, 3, 4, 5, 6, 7,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Ф.Майоров көшесі: № 1, 2, 4, 5/2,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254 сайлау учаскесі Ш. Қалдаяқов ауылы, В.И.Пацаев атындағы орта мектебі, телефон: 26-1-01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Әбілқайыр хан көшесі: № 1, 2, 3, 3/1, 4, 5, 7, 9, 10, 12, 13, 14, 16, 18, 20, 21, 22, 23, 24, 25, 26, 28, 29, 30, 31, 32, 33, 34, 35, 36, 37, 38, 39, 40, 41, 42, 43, 44, 46, 47, 48, 49, 50;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Абай көшесі: № 1, 2, 3, 4, 5, 6, 7, 8, 9, 10, 11, 12, 13, 14, 15, 16, 17, 18, 19, 20, 21, 22, 23, 24, 25, 26, 27, 28, 30, 32, 34, 36, 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Абылай хан көшесі: № 1, 1/3, 2, 3, 4, 5, 6, 7, 9, 9/2, 9/3, 9/4, 10, 11, 12, 13, 14, 15, 16, 17, 18, 19, 20, 21, 22, 23, 23/2, 24, 25, 25/2, 26, 27, 28, 29, 29/3, 30, 31, 32, 33, 33/1, 34, 35, 36, 37, 38, 39, 40, 41, 42, 42/2, 43, 44, 45, 46, 47, 48, 49, 50, 51, 52, 53, 54, 55, 56, 57, 58, 59, 60, 62, 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Н.Орынбасаров көшесі: № 1, 3, 5, 7, 9, 11, 13, 15, 17, 19, 21, 23, 25, 27, 29, 31, 33;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М.Қазкеев көшесі: № 1, 2, 3, 4, 5, 6, 7, 9, 11, 13, 15, 17, 19,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Жездібай батыр көшесі: № 1, 3, 5, 2, 4,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Ө.Канахин көшесі: № 1, 4,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Д.Беркімбаев көшесі: № 4, 6/2, 7, 9, 9/1, 11, 15/2, 16, 17/2, 18/2;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Т.Ахтанов көшесі: № 2, 4, 6, 10, 14, 14/2, 20/2, 22/1, 22/2, 26/1;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Балықшылар көшесі: № 1/2, 2/2, 4, 5/2, 7/1, 9/2, 11/2;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Қ.Жұбанов көшесі: № 3/1, 7, 14, 16, 22, 26,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Ш.Уалиханов көшесі: № 9/1,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Н.Құмаров көшесі: № 1, 4/1.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255 сайлау учаскесі Ш. Қалдаяқов ауылы, В.И.Пацаев атындағы орта мектебі, телефон: 26-1-09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Әбілқайыр хан көшесі: № 6, 8, 11, 17, 19, 37/2, 45, 45/1, 45/2;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Абылай хан көшесі: № 3/1, 3/3;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Т.Ахтанов көшесі: № 8, 12, 16, 20, 22, 24, 26,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Д.Беркімбаев көшесі: № 1, 2, 3, 5, 6, 8, 9/2, 10, 10/1, 10/2, 12, 13, 14, 15, 16, 17,18, 19, 22, 24, 24/2, 26, 28, 32,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Ш.Уалиханов көшесі: № 1, 1/1, 1/2, 3, 4, 5, 6, 8, 9/2, 10, 12, 14, 16, 18, 20, 22, 24, 24/2, 26, 28,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Қ.Жұбанов көшесі: № 3, 7, 13, 17, 20,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Н.Құмарова көшесі: №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Балықшылар көшесі: № 1, 2/1, 3, 5, 6, 7, 8, 9/1,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Ғарыш көшесі: № 11/1;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Аталған елді мекенге қарасты қоныстар.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256 сайлау учаскесі Жосалы ауылы, орта мектеп, телефон: 26-5-08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Жосалы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257 сайлау учаскесі Кемпірсай ауылы, бастауыш мектеп, телефон: 72-0-46, 72-0-45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Кемпірсай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258 сайлау учаскесі Қарабұтақ ауылы, негізгі мектеп, телефон: 50-0-50, 50-0-40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Қарабұтақ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259 сайлау учаскесі Қос Естек ауылы, орта мектеп, телефон: 24-1-83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Бейбітшілік көшесі: № 1, 2, 3, 5, 6, 7, 8, 9, 11/1, 11/2, 15, 17, 23, 25, 27/2, 29/1, 29/2, 31, 33/1, 33/2,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Сабыр Рақымов атындағы көшесі: № 10/1, 16,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М.Әуезов атындағы көшесі: № 1, 2, 3, 4, 6, 7, 5, 10, 12, 14, 15, 16, 17, 18, 20, 21/1, 22, 23/2, 24, 25, 26, 28, 30, 31, 33, 35, 37, 39, 36, 40, 42, 44, 48, 47, 50, 52, 53, 54, 55, 58, 61/1, 61/2; Абай атындағы көшесі: № 1, 4, 5, 8, 11, 13, 16, 17, 20, 25/1, 25/2, 27/1, 28, 29, 30, 32, 33, 34, 37, 38, 39, 40, 41, 42, 43, 47, 48, 49, 50, 51, 52, 53, 54, 55, 56, 58, 59, 60, 61/1, 61/2, 62, 63, 64, 65/1, 65/2, 66, 67, 68, 69/1, 69/2, 70, 71, 72, 73, 74, 76, 77, 78, 79, 80, 81, 82, 83, 86, 92, 98, 100;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С.Вавилов атындағы көшесі: № 1, 2, 3, 4, 5, 6, 7, 8, 9, 10, 11, 12, 13, 14, 15, 16, 17, 19,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Ә.Молдағұлова атындағы көшесі: № 2, 3, 4, 5, 6, 6а, 7, 8, 9/1, 9/2, 10, 12, 13, 14, 15, 17, 26, 27, 28, 29, 30, 32, 33, 34, 36, 38, 42, 44, 46,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Д.Шампиев атындағы көшесі: № 1, 4, 3, 5, 8, 10, 11, 12,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 Жабаев атындағы көшесі: № 2, 3, 4, 5, 7, 9, 10, 11, 13, 15, 17, 19, 21, 23, 25,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Шали Балниязов атындағы көшесі: № 2, 3, 4, 5, 9, 10, 13, 14, 15, 16, 17/1, 17/2, 21, 22, 23, 26, 28, 29, 30, 31, 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М.Маметова атындағы көшесі: № 1, 2, 3, 5, 6, 7, 8, 9, 10, 12, 14, 16, 17, 18, 19, 20, 21, 22, 23, 24, 25, 26, 28, 30/1, 30/2, 32/1, 32/2, 34, 37, 38, 39, 40, 42, 43, 47, 49, 51, 55, 57, 59, 61, 63, 65;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Астана көшесі: № 1, 2, 4, 5, 6, 7/1, 8, 9/1, 9/2, 10, 11, 12, 13, 14, 15, 16, 17, 18, 20, 21, 23, 27, 30, 31, 32, 33, 34, 35, 36, 37, 39, 40, 43, 44, 46, 52, 54, 56, 58, 60, 62, 64, 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А.Жұбанов атындағы көшесі: № 4, 6, 6а, 8, 8а, 10, 12, 14, 16, 18, 20, 24, 26,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Қ.Сәтпаев атындағы көшесі: № 1, 2, 4, 5, 6, 7, 8, 9, 11, 12, 13, 14, 16, 18, 19, 21, 22, 23, 24, 26, 27, 28, 29, 30, 31, 32, 33, 34, 35, 36, 37, 38, 39, 40, 42, 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260 сайлау учаскесі Қос Естек ауылы, орта мектеп, телефон: 24-1-84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Бірлік көшесі: № 1, 3, 4, 5, 6, 7, 9, 11, 13, 16, 18, 20, 21, 23, 24, 25, 27, 29, 31, 32, 35, 37, 39, 40, 41, 42, 43, 44, 45, 47, 49, 50, 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Қ.Сәтпаев атындағы көшесі: № 1, 2, 4, 5, 6, 7, 8, 9, 11, 12, 13, 14, 16,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Д.Қонаев атындағы көшесі: № 3, 4, 7, 11, 12, 13, 14, 15, 17, 19, 21, 22, 23, 24, 25, 26, 26а, 27, 28, 29, 30, 30а, 31, 32а, 33, 34, 35, 36/1, 36/2, 38, 40,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Астана көшесі: № 41, 45, 47, 49, 55, 57, 59, 61, 63, 65, 70, 72, 76, 78, 82, 84, 88, 90/1, 90/2, 92/1, 92/2, 94/1, 94/2, 96, 102.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261 сайлау учаскесі Сарыбұлақ ауылы, ауылдық клубы, телефон: 24-4-37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Сарыбұлақ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262 сайлау учаскесі Степной ауылы, ауылдық клубы, телефон: 29-6-23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Степной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263 сайлау учаскесі Первомай ауылы, ауылдық кітапхана, телефон: 71-9-17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Первомай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264 сайлау учаскесі Мамыт ауылы, бастауш мектеп, телефон: 71-9-09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Мамыт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265 сайлау учаскесі Қайрақты ауылы, орта мектеп, телефон: 29-4-12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Қайрақты ауылы және аталған елді мекенге қарасты қоныстар.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