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856e" w14:textId="0578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 2010 жылғы 7 қазандағы № 91 шешіміне өзгерістер енгізу туралы</w:t>
      </w:r>
    </w:p>
    <w:p>
      <w:pPr>
        <w:spacing w:after="0"/>
        <w:ind w:left="0"/>
        <w:jc w:val="both"/>
      </w:pPr>
      <w:r>
        <w:rPr>
          <w:rFonts w:ascii="Times New Roman"/>
          <w:b w:val="false"/>
          <w:i w:val="false"/>
          <w:color w:val="000000"/>
          <w:sz w:val="28"/>
        </w:rPr>
        <w:t>Ақтөбе облысы Ырғыз ауданы Ырғыз ауылдық округі әкімінің 2016 жылғы 7 желтоқсандағы № 161 шешімі. Ақтөбе облысының Әділет департаментінде 2016 жылғы 28 желтоқсанда № 5181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Ырғыз селолық округі әкімінің мемлекеттік тіліндегі 2010 жылғы 7 қазандағы № 91 "Көшеге атау беру туралы" (нормативтік құқықтық актілерді мемлекеттік тіркеу тізілімінде № 3-5-122 тіркелген, 2010 жылғы 14 желтоқсанда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мәтініндегі "селолық", "селосының", "селосындағы" сөздері "ауылдық", "ауылының", "ауылындағы"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