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aed7b" w14:textId="66aed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"Ырғыз селосының көшесіне атау беру туралы" 2011 жылдың 5 желтоқсандағы № 94 шешіміне өзгерістер енгізу туралы</w:t>
      </w:r>
    </w:p>
    <w:p>
      <w:pPr>
        <w:spacing w:after="0"/>
        <w:ind w:left="0"/>
        <w:jc w:val="both"/>
      </w:pPr>
      <w:r>
        <w:rPr>
          <w:rFonts w:ascii="Times New Roman"/>
          <w:b w:val="false"/>
          <w:i w:val="false"/>
          <w:color w:val="000000"/>
          <w:sz w:val="28"/>
        </w:rPr>
        <w:t>Ақтөбе облысы Ырғыз ауданы Ырғыз ауылдық округі әкімінің 2016 жылғы 21 қыркүйектегі № 120 шешімі. Ақтөбе облысының Әділет департаментінде 2016 жылғы 18 қазанда № 5100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2013 жылғы 3 шілдедегі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Қазақстан Республикасының 1993 жылғы 8 желтоқсандағы "Қазақстан Республикасының әкімшілік аумақтық құрылысы туралы" Заңының </w:t>
      </w:r>
      <w:r>
        <w:rPr>
          <w:rFonts w:ascii="Times New Roman"/>
          <w:b w:val="false"/>
          <w:i w:val="false"/>
          <w:color w:val="000000"/>
          <w:sz w:val="28"/>
        </w:rPr>
        <w:t>14 бабының</w:t>
      </w:r>
      <w:r>
        <w:rPr>
          <w:rFonts w:ascii="Times New Roman"/>
          <w:b w:val="false"/>
          <w:i w:val="false"/>
          <w:color w:val="000000"/>
          <w:sz w:val="28"/>
        </w:rPr>
        <w:t xml:space="preserve"> 4) тармақшасына сәйкес, Ырғыз ауылдық округінің әкімі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Ырғыз селолық округі әкімінің 2011 жылғы 5 желтоқсандағы № 94 "Ырғыз селосының көшесіне атау беру туралы" (нормативтік құқықтық актілерді мемлекеттік тіркеу тізілімінде № 3-5-149 тіркелген, 2011 жылғы 27 желтоқсанда аудандық "Ырғыз"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мемлекеттік тіліндегі </w:t>
      </w:r>
      <w:r>
        <w:rPr>
          <w:rFonts w:ascii="Times New Roman"/>
          <w:b w:val="false"/>
          <w:i w:val="false"/>
          <w:color w:val="000000"/>
          <w:sz w:val="28"/>
        </w:rPr>
        <w:t>шешімнің</w:t>
      </w:r>
      <w:r>
        <w:rPr>
          <w:rFonts w:ascii="Times New Roman"/>
          <w:b w:val="false"/>
          <w:i w:val="false"/>
          <w:color w:val="000000"/>
          <w:sz w:val="28"/>
        </w:rPr>
        <w:t xml:space="preserve"> деректемелерінде, атауында бүкіл мәтініндегі "селолық", "селосының" сөздері "ауылдық", "ауылының" сөздерімен ауыстырылсын.</w:t>
      </w:r>
      <w:r>
        <w:br/>
      </w:r>
      <w:r>
        <w:rPr>
          <w:rFonts w:ascii="Times New Roman"/>
          <w:b w:val="false"/>
          <w:i w:val="false"/>
          <w:color w:val="000000"/>
          <w:sz w:val="28"/>
        </w:rPr>
        <w:t>
      </w:t>
      </w:r>
      <w:r>
        <w:rPr>
          <w:rFonts w:ascii="Times New Roman"/>
          <w:b w:val="false"/>
          <w:i w:val="false"/>
          <w:color w:val="000000"/>
          <w:sz w:val="28"/>
        </w:rPr>
        <w:t>2.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Ырғыз ауылдық округінің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САРИН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