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0e73" w14:textId="26e0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жылға әлеуметтік қолдау көрсету туралы</w:t>
      </w:r>
    </w:p>
    <w:p>
      <w:pPr>
        <w:spacing w:after="0"/>
        <w:ind w:left="0"/>
        <w:jc w:val="both"/>
      </w:pPr>
      <w:r>
        <w:rPr>
          <w:rFonts w:ascii="Times New Roman"/>
          <w:b w:val="false"/>
          <w:i w:val="false"/>
          <w:color w:val="000000"/>
          <w:sz w:val="28"/>
        </w:rPr>
        <w:t>Ақтөбе облысы Ырғыз аудандық мәслихатының 2016 жылғы 22 желтоқсандағы № 59 шешімі. Ақтөбе облысының Әділет департаментінде 2017 жылғы 11 қаңтарда № 5214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Ырғыз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жылға келесідей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несие.</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СӘРСЕНБАЕВ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