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aacd" w14:textId="2aaa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Ырғыз аудандық бюджеті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2016 жылғы 22 желтоқсандағы № 51 шешімі. Ақтөбе облысының Әділет департаментінде 2017 жылғы 11 қаңтарда № 5213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тақырыбы мен қосымшаларында "Ырғыз ауданының бюджетін", "Ырғыз ауданының 2017 жылға арналған бюджеті", "Ырғыз ауданының 2018 жылға арналған бюджеті", "Ырғыз ауданының 2019 жылға арналған бюджеті" сөздері "Ырғыз аудандық бюджеті", "2017 жылға арналған Ырғыз аудандық бюджеті", "2018 жылға арналған Ырғыз аудандық бюджеті", "2019 жылға арналған Ырғыз аудандық бюджеті" сөздерімен ауыстырылды - Ақтөбе облысы Ырғыз аудандық мәслихатының 17.11.2017 </w:t>
      </w:r>
      <w:r>
        <w:rPr>
          <w:rFonts w:ascii="Times New Roman"/>
          <w:b w:val="false"/>
          <w:i w:val="false"/>
          <w:color w:val="ff0000"/>
          <w:sz w:val="28"/>
        </w:rPr>
        <w:t>№ 108</w:t>
      </w:r>
      <w:r>
        <w:rPr>
          <w:rFonts w:ascii="Times New Roman"/>
          <w:b w:val="false"/>
          <w:i w:val="false"/>
          <w:color w:val="ff0000"/>
          <w:sz w:val="28"/>
        </w:rPr>
        <w:t xml:space="preserve"> (01.01.2017 бастап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2017 - 2019 жылдарға арналған Ырғыз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кiрiстер                                                 3 396 219,2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бойынша                               475 752 мың теңге;</w:t>
      </w:r>
    </w:p>
    <w:p>
      <w:pPr>
        <w:spacing w:after="0"/>
        <w:ind w:left="0"/>
        <w:jc w:val="both"/>
      </w:pPr>
      <w:r>
        <w:rPr>
          <w:rFonts w:ascii="Times New Roman"/>
          <w:b w:val="false"/>
          <w:i w:val="false"/>
          <w:color w:val="000000"/>
          <w:sz w:val="28"/>
        </w:rPr>
        <w:t>
      салықтық емес түсiмдер бойынша                         16 458 мың теңге;</w:t>
      </w:r>
    </w:p>
    <w:p>
      <w:pPr>
        <w:spacing w:after="0"/>
        <w:ind w:left="0"/>
        <w:jc w:val="both"/>
      </w:pPr>
      <w:r>
        <w:rPr>
          <w:rFonts w:ascii="Times New Roman"/>
          <w:b w:val="false"/>
          <w:i w:val="false"/>
          <w:color w:val="000000"/>
          <w:sz w:val="28"/>
        </w:rPr>
        <w:t>
      негiзгi капиталды сатудан түсетiн</w:t>
      </w:r>
    </w:p>
    <w:p>
      <w:pPr>
        <w:spacing w:after="0"/>
        <w:ind w:left="0"/>
        <w:jc w:val="both"/>
      </w:pPr>
      <w:r>
        <w:rPr>
          <w:rFonts w:ascii="Times New Roman"/>
          <w:b w:val="false"/>
          <w:i w:val="false"/>
          <w:color w:val="000000"/>
          <w:sz w:val="28"/>
        </w:rPr>
        <w:t>
      түсiмдер бойынша                                           1 800 мың теңге;</w:t>
      </w:r>
    </w:p>
    <w:p>
      <w:pPr>
        <w:spacing w:after="0"/>
        <w:ind w:left="0"/>
        <w:jc w:val="both"/>
      </w:pPr>
      <w:r>
        <w:rPr>
          <w:rFonts w:ascii="Times New Roman"/>
          <w:b w:val="false"/>
          <w:i w:val="false"/>
          <w:color w:val="000000"/>
          <w:sz w:val="28"/>
        </w:rPr>
        <w:t>
      трансферттер түсiмдерi бойынша                               2 902 209,2 мың теңге;</w:t>
      </w:r>
    </w:p>
    <w:p>
      <w:pPr>
        <w:spacing w:after="0"/>
        <w:ind w:left="0"/>
        <w:jc w:val="both"/>
      </w:pPr>
      <w:r>
        <w:rPr>
          <w:rFonts w:ascii="Times New Roman"/>
          <w:b w:val="false"/>
          <w:i w:val="false"/>
          <w:color w:val="000000"/>
          <w:sz w:val="28"/>
        </w:rPr>
        <w:t>
      2) шығындар                                                 3 574 273,5мың теңге;</w:t>
      </w:r>
    </w:p>
    <w:p>
      <w:pPr>
        <w:spacing w:after="0"/>
        <w:ind w:left="0"/>
        <w:jc w:val="both"/>
      </w:pPr>
      <w:r>
        <w:rPr>
          <w:rFonts w:ascii="Times New Roman"/>
          <w:b w:val="false"/>
          <w:i w:val="false"/>
          <w:color w:val="000000"/>
          <w:sz w:val="28"/>
        </w:rPr>
        <w:t>
      3) таза бюджеттiк кредиттеу                               7 516,5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бюджеттiк кредиттер                                     15 658,5 мың теңге;</w:t>
      </w:r>
    </w:p>
    <w:p>
      <w:pPr>
        <w:spacing w:after="0"/>
        <w:ind w:left="0"/>
        <w:jc w:val="both"/>
      </w:pPr>
      <w:r>
        <w:rPr>
          <w:rFonts w:ascii="Times New Roman"/>
          <w:b w:val="false"/>
          <w:i w:val="false"/>
          <w:color w:val="000000"/>
          <w:sz w:val="28"/>
        </w:rPr>
        <w:t>
      бюджеттiк кредиттердi өтеу                               8 142 мың теңге;</w:t>
      </w:r>
    </w:p>
    <w:p>
      <w:pPr>
        <w:spacing w:after="0"/>
        <w:ind w:left="0"/>
        <w:jc w:val="both"/>
      </w:pPr>
      <w:r>
        <w:rPr>
          <w:rFonts w:ascii="Times New Roman"/>
          <w:b w:val="false"/>
          <w:i w:val="false"/>
          <w:color w:val="000000"/>
          <w:sz w:val="28"/>
        </w:rPr>
        <w:t>
      4) қаржы активтерiмен операциялар</w:t>
      </w:r>
    </w:p>
    <w:p>
      <w:pPr>
        <w:spacing w:after="0"/>
        <w:ind w:left="0"/>
        <w:jc w:val="both"/>
      </w:pPr>
      <w:r>
        <w:rPr>
          <w:rFonts w:ascii="Times New Roman"/>
          <w:b w:val="false"/>
          <w:i w:val="false"/>
          <w:color w:val="000000"/>
          <w:sz w:val="28"/>
        </w:rPr>
        <w:t>
      бойынша сальдо                                           0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5) бюджет тапшылығы                                     - 185 570,8 мың теңге;</w:t>
      </w:r>
    </w:p>
    <w:p>
      <w:pPr>
        <w:spacing w:after="0"/>
        <w:ind w:left="0"/>
        <w:jc w:val="both"/>
      </w:pPr>
      <w:r>
        <w:rPr>
          <w:rFonts w:ascii="Times New Roman"/>
          <w:b w:val="false"/>
          <w:i w:val="false"/>
          <w:color w:val="000000"/>
          <w:sz w:val="28"/>
        </w:rPr>
        <w:t>
      6) бюджет тапшылығын қаржыландыру                         185 570,8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аудандық мәслихатының 13.03.2017 </w:t>
      </w:r>
      <w:r>
        <w:rPr>
          <w:rFonts w:ascii="Times New Roman"/>
          <w:b w:val="false"/>
          <w:i w:val="false"/>
          <w:color w:val="000000"/>
          <w:sz w:val="28"/>
        </w:rPr>
        <w:t>№ 75</w:t>
      </w:r>
      <w:r>
        <w:rPr>
          <w:rFonts w:ascii="Times New Roman"/>
          <w:b w:val="false"/>
          <w:i w:val="false"/>
          <w:color w:val="ff0000"/>
          <w:sz w:val="28"/>
        </w:rPr>
        <w:t xml:space="preserve"> (01.01.2017 бастап қолданысқа енгізіледі); 12.07.2017 </w:t>
      </w:r>
      <w:r>
        <w:rPr>
          <w:rFonts w:ascii="Times New Roman"/>
          <w:b w:val="false"/>
          <w:i w:val="false"/>
          <w:color w:val="000000"/>
          <w:sz w:val="28"/>
        </w:rPr>
        <w:t>№ 95</w:t>
      </w:r>
      <w:r>
        <w:rPr>
          <w:rFonts w:ascii="Times New Roman"/>
          <w:b w:val="false"/>
          <w:i w:val="false"/>
          <w:color w:val="ff0000"/>
          <w:sz w:val="28"/>
        </w:rPr>
        <w:t xml:space="preserve"> (01.01.2017 бастап қолданысқа енгізіледі); 22.08.2017 </w:t>
      </w:r>
      <w:r>
        <w:rPr>
          <w:rFonts w:ascii="Times New Roman"/>
          <w:b w:val="false"/>
          <w:i w:val="false"/>
          <w:color w:val="000000"/>
          <w:sz w:val="28"/>
        </w:rPr>
        <w:t>№ 102</w:t>
      </w:r>
      <w:r>
        <w:rPr>
          <w:rFonts w:ascii="Times New Roman"/>
          <w:b w:val="false"/>
          <w:i w:val="false"/>
          <w:color w:val="ff0000"/>
          <w:sz w:val="28"/>
        </w:rPr>
        <w:t xml:space="preserve"> (01.01.2017 бастап қолданысқа енгізіледі); 17.11.2017 </w:t>
      </w:r>
      <w:r>
        <w:rPr>
          <w:rFonts w:ascii="Times New Roman"/>
          <w:b w:val="false"/>
          <w:i w:val="false"/>
          <w:color w:val="000000"/>
          <w:sz w:val="28"/>
        </w:rPr>
        <w:t>№ 108</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дара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ауданның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мекемелерге бекітіліп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"2017 - 2019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2017 жылғы 1 қаңтардан бастап:</w:t>
      </w:r>
    </w:p>
    <w:p>
      <w:pPr>
        <w:spacing w:after="0"/>
        <w:ind w:left="0"/>
        <w:jc w:val="both"/>
      </w:pPr>
      <w:r>
        <w:rPr>
          <w:rFonts w:ascii="Times New Roman"/>
          <w:b w:val="false"/>
          <w:i w:val="false"/>
          <w:color w:val="000000"/>
          <w:sz w:val="28"/>
        </w:rPr>
        <w:t>
      жалақының ең төмен мөлшері – 24 459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- 2 269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- 24 459 теңге.</w:t>
      </w:r>
    </w:p>
    <w:bookmarkStart w:name="z6" w:id="4"/>
    <w:p>
      <w:pPr>
        <w:spacing w:after="0"/>
        <w:ind w:left="0"/>
        <w:jc w:val="both"/>
      </w:pPr>
      <w:r>
        <w:rPr>
          <w:rFonts w:ascii="Times New Roman"/>
          <w:b w:val="false"/>
          <w:i w:val="false"/>
          <w:color w:val="000000"/>
          <w:sz w:val="28"/>
        </w:rPr>
        <w:t xml:space="preserve">
      4. "2017 - 2019 жылдарға арналған облыстық бюджет туралы" 2016 жылғы 12 желтоқсандағы № 72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2017 жылға 2 195 000 мың теңге сомасында көзделді.</w:t>
      </w:r>
    </w:p>
    <w:bookmarkEnd w:id="4"/>
    <w:bookmarkStart w:name="z7" w:id="5"/>
    <w:p>
      <w:pPr>
        <w:spacing w:after="0"/>
        <w:ind w:left="0"/>
        <w:jc w:val="both"/>
      </w:pPr>
      <w:r>
        <w:rPr>
          <w:rFonts w:ascii="Times New Roman"/>
          <w:b w:val="false"/>
          <w:i w:val="false"/>
          <w:color w:val="000000"/>
          <w:sz w:val="28"/>
        </w:rPr>
        <w:t>
      5. 2017 жылға арналған аудандық бюджетте облыстық бюджет арқылы республикалық бюджеттен ағымдағы нысаналы трансферттер түсетіні ескерілсін:</w:t>
      </w:r>
    </w:p>
    <w:bookmarkEnd w:id="5"/>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төлеуге- 3 899 мың теңге;</w:t>
      </w:r>
    </w:p>
    <w:p>
      <w:pPr>
        <w:spacing w:after="0"/>
        <w:ind w:left="0"/>
        <w:jc w:val="both"/>
      </w:pPr>
      <w:r>
        <w:rPr>
          <w:rFonts w:ascii="Times New Roman"/>
          <w:b w:val="false"/>
          <w:i w:val="false"/>
          <w:color w:val="000000"/>
          <w:sz w:val="28"/>
        </w:rPr>
        <w:t>
      "Өрлеу" жобасы бойынша шартты ақшалай көмекті енгізуге-6 703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асыруға- 827 мың теңге;</w:t>
      </w:r>
    </w:p>
    <w:p>
      <w:pPr>
        <w:spacing w:after="0"/>
        <w:ind w:left="0"/>
        <w:jc w:val="both"/>
      </w:pPr>
      <w:r>
        <w:rPr>
          <w:rFonts w:ascii="Times New Roman"/>
          <w:b w:val="false"/>
          <w:i w:val="false"/>
          <w:color w:val="000000"/>
          <w:sz w:val="28"/>
        </w:rPr>
        <w:t>
      еңбек нарығын дамытуға – 14 074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Ырғыз аудандық мәслихатының 12.07.2017 </w:t>
      </w:r>
      <w:r>
        <w:rPr>
          <w:rFonts w:ascii="Times New Roman"/>
          <w:b w:val="false"/>
          <w:i w:val="false"/>
          <w:color w:val="000000"/>
          <w:sz w:val="28"/>
        </w:rPr>
        <w:t>№ 95</w:t>
      </w:r>
      <w:r>
        <w:rPr>
          <w:rFonts w:ascii="Times New Roman"/>
          <w:b w:val="false"/>
          <w:i w:val="false"/>
          <w:color w:val="ff0000"/>
          <w:sz w:val="28"/>
        </w:rPr>
        <w:t xml:space="preserve"> (01.01.2017 бастап қолданысқа енгізіледі); 17.11.2017 </w:t>
      </w:r>
      <w:r>
        <w:rPr>
          <w:rFonts w:ascii="Times New Roman"/>
          <w:b w:val="false"/>
          <w:i w:val="false"/>
          <w:color w:val="000000"/>
          <w:sz w:val="28"/>
        </w:rPr>
        <w:t>№ 108</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2017 жылға арналған аудандық бюджетте облыстық бюджет арқылы ағымдағы нысаналы және нысаналы даму трансферттер түсетіні ескерілсін:</w:t>
      </w:r>
    </w:p>
    <w:bookmarkEnd w:id="6"/>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-58 062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154 948 мың теңге;</w:t>
      </w:r>
    </w:p>
    <w:p>
      <w:pPr>
        <w:spacing w:after="0"/>
        <w:ind w:left="0"/>
        <w:jc w:val="both"/>
      </w:pPr>
      <w:r>
        <w:rPr>
          <w:rFonts w:ascii="Times New Roman"/>
          <w:b w:val="false"/>
          <w:i w:val="false"/>
          <w:color w:val="000000"/>
          <w:sz w:val="28"/>
        </w:rPr>
        <w:t>
      жалпы білім беру мектептерінің кең жолақты интернетке қол жеткізуін қамтамасыз етуге – 2 785 мың теңге;</w:t>
      </w:r>
    </w:p>
    <w:p>
      <w:pPr>
        <w:spacing w:after="0"/>
        <w:ind w:left="0"/>
        <w:jc w:val="both"/>
      </w:pPr>
      <w:r>
        <w:rPr>
          <w:rFonts w:ascii="Times New Roman"/>
          <w:b w:val="false"/>
          <w:i w:val="false"/>
          <w:color w:val="000000"/>
          <w:sz w:val="28"/>
        </w:rPr>
        <w:t>
      жалпы білім беру мектептерін интерактивті білім контентіне қосуға- 5 690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жабдықтауға- 4 845 мың теңге;</w:t>
      </w:r>
    </w:p>
    <w:p>
      <w:pPr>
        <w:spacing w:after="0"/>
        <w:ind w:left="0"/>
        <w:jc w:val="both"/>
      </w:pPr>
      <w:r>
        <w:rPr>
          <w:rFonts w:ascii="Times New Roman"/>
          <w:b w:val="false"/>
          <w:i w:val="false"/>
          <w:color w:val="000000"/>
          <w:sz w:val="28"/>
        </w:rPr>
        <w:t>
      ведомстволық бағыныстағы мемлекеттік ұйымдарының күрделі шығыстарына – 30 093 мың теңге;</w:t>
      </w:r>
    </w:p>
    <w:p>
      <w:pPr>
        <w:spacing w:after="0"/>
        <w:ind w:left="0"/>
        <w:jc w:val="both"/>
      </w:pPr>
      <w:r>
        <w:rPr>
          <w:rFonts w:ascii="Times New Roman"/>
          <w:b w:val="false"/>
          <w:i w:val="false"/>
          <w:color w:val="000000"/>
          <w:sz w:val="28"/>
        </w:rPr>
        <w:t>
      халықты жұмыспен қамтуға жәрдемдесуге- 19 280 мың теңге;</w:t>
      </w:r>
    </w:p>
    <w:p>
      <w:pPr>
        <w:spacing w:after="0"/>
        <w:ind w:left="0"/>
        <w:jc w:val="both"/>
      </w:pPr>
      <w:r>
        <w:rPr>
          <w:rFonts w:ascii="Times New Roman"/>
          <w:b w:val="false"/>
          <w:i w:val="false"/>
          <w:color w:val="000000"/>
          <w:sz w:val="28"/>
        </w:rPr>
        <w:t>
      бруцеллезбен ауырған, санитарлық союға жіберілетін ауыл шаруашылық малдардың (ірі және ұсақ малдар) құнын (50% дейін) өтеуге 4 421 мың теңге;</w:t>
      </w:r>
    </w:p>
    <w:p>
      <w:pPr>
        <w:spacing w:after="0"/>
        <w:ind w:left="0"/>
        <w:jc w:val="both"/>
      </w:pPr>
      <w:r>
        <w:rPr>
          <w:rFonts w:ascii="Times New Roman"/>
          <w:b w:val="false"/>
          <w:i w:val="false"/>
          <w:color w:val="000000"/>
          <w:sz w:val="28"/>
        </w:rPr>
        <w:t>
      елді мекендердің көшелерін және аудандық маңызы бар автомобиль жолдарын (қала көшелерін) күрделі және орташа жөндеуге- 130 328,2 мың теңге;</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-95 063 мың теңге;</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 – 131 500 мың теңге;</w:t>
      </w:r>
    </w:p>
    <w:p>
      <w:pPr>
        <w:spacing w:after="0"/>
        <w:ind w:left="0"/>
        <w:jc w:val="both"/>
      </w:pPr>
      <w:r>
        <w:rPr>
          <w:rFonts w:ascii="Times New Roman"/>
          <w:b w:val="false"/>
          <w:i w:val="false"/>
          <w:color w:val="000000"/>
          <w:sz w:val="28"/>
        </w:rPr>
        <w:t>
      нәтижелі жұмыспен қамту және жаппай кәсіпкерлікті дамытуға– 22 996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алуға- 4 885 мың теңге;</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-1 887 мың теңге;</w:t>
      </w:r>
    </w:p>
    <w:p>
      <w:pPr>
        <w:spacing w:after="0"/>
        <w:ind w:left="0"/>
        <w:jc w:val="both"/>
      </w:pPr>
      <w:r>
        <w:rPr>
          <w:rFonts w:ascii="Times New Roman"/>
          <w:b w:val="false"/>
          <w:i w:val="false"/>
          <w:color w:val="000000"/>
          <w:sz w:val="28"/>
        </w:rPr>
        <w:t>
      робототехника бойынша элективті курс үшін жабдықтар сатып алуға- 5 981 мың теңге;</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газ жүйелерін қолдануды ұйымдастыруға-8 942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Ырғыз аудандық мәслихатының 13.03.2017 </w:t>
      </w:r>
      <w:r>
        <w:rPr>
          <w:rFonts w:ascii="Times New Roman"/>
          <w:b w:val="false"/>
          <w:i w:val="false"/>
          <w:color w:val="000000"/>
          <w:sz w:val="28"/>
        </w:rPr>
        <w:t>№ 75</w:t>
      </w:r>
      <w:r>
        <w:rPr>
          <w:rFonts w:ascii="Times New Roman"/>
          <w:b w:val="false"/>
          <w:i w:val="false"/>
          <w:color w:val="ff0000"/>
          <w:sz w:val="28"/>
        </w:rPr>
        <w:t xml:space="preserve"> (01.01.2017 бастап қолданысқа енгізіледі); 12.07.2017 </w:t>
      </w:r>
      <w:r>
        <w:rPr>
          <w:rFonts w:ascii="Times New Roman"/>
          <w:b w:val="false"/>
          <w:i w:val="false"/>
          <w:color w:val="000000"/>
          <w:sz w:val="28"/>
        </w:rPr>
        <w:t>№ 95</w:t>
      </w:r>
      <w:r>
        <w:rPr>
          <w:rFonts w:ascii="Times New Roman"/>
          <w:b w:val="false"/>
          <w:i w:val="false"/>
          <w:color w:val="ff0000"/>
          <w:sz w:val="28"/>
        </w:rPr>
        <w:t xml:space="preserve"> (01.01.2017 бастап қолданысқа енгізіледі); 22.08.2017 </w:t>
      </w:r>
      <w:r>
        <w:rPr>
          <w:rFonts w:ascii="Times New Roman"/>
          <w:b w:val="false"/>
          <w:i w:val="false"/>
          <w:color w:val="000000"/>
          <w:sz w:val="28"/>
        </w:rPr>
        <w:t>№ 102</w:t>
      </w:r>
      <w:r>
        <w:rPr>
          <w:rFonts w:ascii="Times New Roman"/>
          <w:b w:val="false"/>
          <w:i w:val="false"/>
          <w:color w:val="ff0000"/>
          <w:sz w:val="28"/>
        </w:rPr>
        <w:t xml:space="preserve"> (01.01.2017 бастап қолданысқа енгізіледі); 17.11.2017 </w:t>
      </w:r>
      <w:r>
        <w:rPr>
          <w:rFonts w:ascii="Times New Roman"/>
          <w:b w:val="false"/>
          <w:i w:val="false"/>
          <w:color w:val="000000"/>
          <w:sz w:val="28"/>
        </w:rPr>
        <w:t>№ 108</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2017 жылға арналған Ырғыз ауданының жергілікті атқарушы органының резерві сомасы 9 000 мың теңге болып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Ырғыз аудандық мәслихатының 12.07.2017 </w:t>
      </w:r>
      <w:r>
        <w:rPr>
          <w:rFonts w:ascii="Times New Roman"/>
          <w:b w:val="false"/>
          <w:i w:val="false"/>
          <w:color w:val="000000"/>
          <w:sz w:val="28"/>
        </w:rPr>
        <w:t>№ 95</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2017 жылға арналған Ырғыз аудандық бюджеті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9. Қаладағы аудан, аудандық маңызы бар қаланың, кент, ауыл, ауылдық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xml:space="preserve">
      10. Жергілікті өзін-өзі басқару органдарына берілетін трансферттер сомасы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11. Осы шешім 2017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СӘРСЕНБАЕВ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51 шешіміне 1-қосымша</w:t>
            </w:r>
          </w:p>
        </w:tc>
      </w:tr>
    </w:tbl>
    <w:p>
      <w:pPr>
        <w:spacing w:after="0"/>
        <w:ind w:left="0"/>
        <w:jc w:val="left"/>
      </w:pPr>
      <w:r>
        <w:rPr>
          <w:rFonts w:ascii="Times New Roman"/>
          <w:b/>
          <w:i w:val="false"/>
          <w:color w:val="000000"/>
        </w:rPr>
        <w:t xml:space="preserve"> 2017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12.12.2017 </w:t>
      </w:r>
      <w:r>
        <w:rPr>
          <w:rFonts w:ascii="Times New Roman"/>
          <w:b w:val="false"/>
          <w:i w:val="false"/>
          <w:color w:val="ff0000"/>
          <w:sz w:val="28"/>
        </w:rPr>
        <w:t>№ 111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қолдау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Борыщқа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Борыщқа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51 шешіміне 2-қосымша</w:t>
            </w:r>
          </w:p>
        </w:tc>
      </w:tr>
    </w:tbl>
    <w:p>
      <w:pPr>
        <w:spacing w:after="0"/>
        <w:ind w:left="0"/>
        <w:jc w:val="left"/>
      </w:pPr>
      <w:r>
        <w:rPr>
          <w:rFonts w:ascii="Times New Roman"/>
          <w:b/>
          <w:i w:val="false"/>
          <w:color w:val="000000"/>
        </w:rPr>
        <w:t xml:space="preserve"> 2018 жылға арналған Ырғыз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Ырғыз аудандық мәслихатының 12.07.2017 </w:t>
      </w:r>
      <w:r>
        <w:rPr>
          <w:rFonts w:ascii="Times New Roman"/>
          <w:b w:val="false"/>
          <w:i w:val="false"/>
          <w:color w:val="ff0000"/>
          <w:sz w:val="28"/>
        </w:rPr>
        <w:t>№ 95</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қолдау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51 шешіміне 3-қосымша</w:t>
            </w:r>
          </w:p>
        </w:tc>
      </w:tr>
    </w:tbl>
    <w:p>
      <w:pPr>
        <w:spacing w:after="0"/>
        <w:ind w:left="0"/>
        <w:jc w:val="left"/>
      </w:pPr>
      <w:r>
        <w:rPr>
          <w:rFonts w:ascii="Times New Roman"/>
          <w:b/>
          <w:i w:val="false"/>
          <w:color w:val="000000"/>
        </w:rPr>
        <w:t xml:space="preserve"> 2019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51 шешіміне 4-қосымша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51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 аппараттарының 2017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Ырғыз аудандық мәслихатының 12.12.2017 </w:t>
      </w:r>
      <w:r>
        <w:rPr>
          <w:rFonts w:ascii="Times New Roman"/>
          <w:b w:val="false"/>
          <w:i w:val="false"/>
          <w:color w:val="ff0000"/>
          <w:sz w:val="28"/>
        </w:rPr>
        <w:t>№ 111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Аманкөл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51 шешіміне 6-қосымша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қаржы бөлімі" мемлекеттік мекемесі -барлығы</w:t>
            </w:r>
          </w:p>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