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62be" w14:textId="4e86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 аумағында көшпелі сауданы жүзеге асыру үшін арнайы бөлінген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әкімдігінің 2016 жылғы 6 желтоқсандағы № 223 қаулысы. Ақтөбе облысының Әділет департаментінде 2017 жылғы 6 қаңтарда № 5194 болып тіркелді. Күші жойылды - Ақтөбе облысы Ырғыз ауданы әкімдігінің 2022 жылғы 20 маусымдағы № 129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Ырғыз ауданы әкімдігінің 20.06.2022 № 129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Ырғыз ауданы аумағында көшпелі сауданы жүзеге асыру үшін арнайы бөлінген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Н. Қызбергеновке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бастап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әкімдігінің 2016 жылғы 6 желтоқсандағы № 223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 аумағында көшпелі сауданы жүзеге асыру үшін арнайы бөлінген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Автодүкендерді және (немесе) шатырларды (павильондарды) орналастыру орындары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Жүргенов көшесіндегі №30 үйінің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Жолболсын Шайқақов көшесіндегі №6 А үйінің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Мейірхан Жүсіпов көшесіндегі №3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Құмтоғай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Құмтоғай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Ордабаев көшесіндегі №13 үйінің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Дәуренбек Сарин көшесіндегі №11 үйінің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Тәуелсіздігіне 20 жыл көшесіндегі №2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Қонқан Құлмырзин көшесіндегі №24 үйінің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көшесіндегі №32 үйінің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Астананың 10 жылдығы көшесіндегі №12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Жүргенов көшесіндегі №57 үйінің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Әбу бақсы көшесіндегі №32 үйінің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Күркебай Рспанбетов көшесіндегі № 1 үйінің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Белшер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Сатанов көшесіндегі №20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Тәуіп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Құйлыс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көшесіндегі №3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Аманкөл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Кұтикөл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Пішен Төрегелдин көшесіндегі №5 үйінің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Айқын Қантайұлы көшесіндегі №21 үйінің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Манасов көшесіндегі №2 үйінің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Жайсаңбай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Тәуелсіздігіне - 20 жыл көшесіндегі №11 үйінің алдында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