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3104" w14:textId="9fd3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аудандық мәслихаттың 2016 жылғы 29 ақпандағы № 245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29 тамыздағы № 35 шешімі. Ақтөбе облысының Әділет департаментінде 2016 жылғы 28 қыркүйекте № 5087 болып тіркелді. Күші жойылды - Ақтөбе облысы Ырғыз аудандық мәслихатының 2020 жылғы 13 наурыздағы № 282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Ырғыз аудандық мәслихатының 13.03.2020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4807 тіркелген, 2016 жылдың 12 сәуірдегі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Ырғыз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r>
              <w:br/>
            </w:r>
            <w:r>
              <w:rPr>
                <w:rFonts w:ascii="Times New Roman"/>
                <w:b w:val="false"/>
                <w:i/>
                <w:color w:val="000000"/>
                <w:sz w:val="20"/>
              </w:rPr>
              <w:t xml:space="preserve">үйлестіру және әлеуметтік бағдарламалар </w:t>
            </w:r>
            <w:r>
              <w:br/>
            </w:r>
            <w:r>
              <w:rPr>
                <w:rFonts w:ascii="Times New Roman"/>
                <w:b w:val="false"/>
                <w:i/>
                <w:color w:val="000000"/>
                <w:sz w:val="20"/>
              </w:rPr>
              <w:t xml:space="preserve">басқармасы басшысының орынбасары </w:t>
            </w:r>
            <w:r>
              <w:br/>
            </w:r>
            <w:r>
              <w:rPr>
                <w:rFonts w:ascii="Times New Roman"/>
                <w:b w:val="false"/>
                <w:i/>
                <w:color w:val="000000"/>
                <w:sz w:val="20"/>
              </w:rPr>
              <w:t>Б.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245 шешімімен бекітілді</w:t>
            </w:r>
          </w:p>
        </w:tc>
      </w:tr>
    </w:tbl>
    <w:bookmarkStart w:name="z6" w:id="1"/>
    <w:p>
      <w:pPr>
        <w:spacing w:after="0"/>
        <w:ind w:left="0"/>
        <w:jc w:val="left"/>
      </w:pPr>
      <w:r>
        <w:rPr>
          <w:rFonts w:ascii="Times New Roman"/>
          <w:b/>
          <w:i w:val="false"/>
          <w:color w:val="000000"/>
        </w:rPr>
        <w:t xml:space="preserve"> Ырғыз ауданында әлеуметтік көмек көрсету, мөлшерлерін белгілеу және мұқтаж азаматтардың жекелеген санаттарының тізбесін айқындау </w:t>
      </w:r>
      <w:r>
        <w:br/>
      </w:r>
      <w:r>
        <w:rPr>
          <w:rFonts w:ascii="Times New Roman"/>
          <w:b/>
          <w:i w:val="false"/>
          <w:color w:val="000000"/>
        </w:rPr>
        <w:t>Қағидалары</w:t>
      </w:r>
    </w:p>
    <w:bookmarkEnd w:id="1"/>
    <w:bookmarkStart w:name="z7" w:id="2"/>
    <w:p>
      <w:pPr>
        <w:spacing w:after="0"/>
        <w:ind w:left="0"/>
        <w:jc w:val="both"/>
      </w:pPr>
      <w:r>
        <w:rPr>
          <w:rFonts w:ascii="Times New Roman"/>
          <w:b w:val="false"/>
          <w:i w:val="false"/>
          <w:color w:val="000000"/>
          <w:sz w:val="28"/>
        </w:rPr>
        <w:t xml:space="preserve">
      1. Осы Ырғыз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p>
      <w:pPr>
        <w:spacing w:after="0"/>
        <w:ind w:left="0"/>
        <w:jc w:val="left"/>
      </w:pPr>
      <w:r>
        <w:rPr>
          <w:rFonts w:ascii="Times New Roman"/>
          <w:b/>
          <w:i w:val="false"/>
          <w:color w:val="000000"/>
        </w:rPr>
        <w:t xml:space="preserve"> 1. Жалпы ережелер</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Ырғыз ауданы әкімінің шешімімен құрылатын комиссия;</w:t>
      </w:r>
      <w:r>
        <w:br/>
      </w:r>
      <w:r>
        <w:rPr>
          <w:rFonts w:ascii="Times New Roman"/>
          <w:b w:val="false"/>
          <w:i w:val="false"/>
          <w:color w:val="000000"/>
          <w:sz w:val="28"/>
        </w:rPr>
        <w:t>
      3) ең төмен күнкөріс деңгейі –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"Ырғыз аудандық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"Әлеуметтік төлемдерді ведомствоаралық есептеу отралығы" Департаментінің Ырғыз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11) отбасының белсенділігін арттырудың әлеуметтік келісім 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 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 осы қағидалардың </w:t>
      </w:r>
      <w:r>
        <w:rPr>
          <w:rFonts w:ascii="Times New Roman"/>
          <w:b w:val="false"/>
          <w:i w:val="false"/>
          <w:color w:val="000000"/>
          <w:sz w:val="28"/>
        </w:rPr>
        <w:t>9 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 – 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xml:space="preserve">
      </w:t>
      </w:r>
      <w:r>
        <w:rPr>
          <w:rFonts w:ascii="Times New Roman"/>
          <w:b w:val="false"/>
          <w:i w:val="false"/>
          <w:color w:val="000000"/>
          <w:sz w:val="28"/>
        </w:rPr>
        <w:t>3. Осы Қағидалар Ырғыз ауданында тұрақты тұратын адамдарға қолданылады.</w:t>
      </w:r>
      <w:r>
        <w:br/>
      </w:r>
      <w:r>
        <w:rPr>
          <w:rFonts w:ascii="Times New Roman"/>
          <w:b w:val="false"/>
          <w:i w:val="false"/>
          <w:color w:val="000000"/>
          <w:sz w:val="28"/>
        </w:rPr>
        <w:t xml:space="preserve">
      </w:t>
      </w:r>
      <w:r>
        <w:rPr>
          <w:rFonts w:ascii="Times New Roman"/>
          <w:b w:val="false"/>
          <w:i w:val="false"/>
          <w:color w:val="000000"/>
          <w:sz w:val="28"/>
        </w:rPr>
        <w:t>4. Әлеуметтік көмекке мұқтаж азаматтардың жекелеген санаттарына "Ырғыз аудандық жұмыспен қамту және әлеуметтік бағдарламалар бөлімі" мемлекеттік мекемесімен және осы Қағидалармен белгіленген тәртіпте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7. Әлеуметтік көмек көрсету үшін атаулы күндер мен мереке күндерінің тізбесі:</w:t>
      </w:r>
      <w:r>
        <w:br/>
      </w:r>
      <w:r>
        <w:rPr>
          <w:rFonts w:ascii="Times New Roman"/>
          <w:b w:val="false"/>
          <w:i w:val="false"/>
          <w:color w:val="000000"/>
          <w:sz w:val="28"/>
        </w:rPr>
        <w:t>
      Жеңіс күні – 9 мамыр;</w:t>
      </w:r>
      <w:r>
        <w:br/>
      </w:r>
      <w:r>
        <w:rPr>
          <w:rFonts w:ascii="Times New Roman"/>
          <w:b w:val="false"/>
          <w:i w:val="false"/>
          <w:color w:val="000000"/>
          <w:sz w:val="28"/>
        </w:rPr>
        <w:t>
      Отбасы күні – қыркүйектің екінші жексенбісі;</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End w:id="3"/>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Start w:name="z14" w:id="4"/>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xml:space="preserve">
      </w:t>
      </w:r>
      <w:r>
        <w:rPr>
          <w:rFonts w:ascii="Times New Roman"/>
          <w:b w:val="false"/>
          <w:i w:val="false"/>
          <w:color w:val="000000"/>
          <w:sz w:val="28"/>
        </w:rPr>
        <w:t>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"Ырғыз аудандық білім бөлімі" мемлекеттік мекемесінің берген тізімдеріне сәйкес;</w:t>
      </w:r>
      <w:r>
        <w:br/>
      </w:r>
      <w:r>
        <w:rPr>
          <w:rFonts w:ascii="Times New Roman"/>
          <w:b w:val="false"/>
          <w:i w:val="false"/>
          <w:color w:val="000000"/>
          <w:sz w:val="28"/>
        </w:rPr>
        <w:t xml:space="preserve">
      </w:t>
      </w:r>
      <w:r>
        <w:rPr>
          <w:rFonts w:ascii="Times New Roman"/>
          <w:b w:val="false"/>
          <w:i w:val="false"/>
          <w:color w:val="000000"/>
          <w:sz w:val="28"/>
        </w:rPr>
        <w:t>3) аз қамтылған отбасыларға, мемлекеттік атаулы әлеуметтік көмек және он сегіз жасқа дейінгі балаларға мемлекеттік жәрдемақы алатындарға 1 (бір) айлық есептік көрсеткіш мөлшерінде "Ырғыз аудандық жұмыспен қамту және әлеуметтік бағдарламалар бөлімі" мемлекеттік мекемесінің тізімі негізінде;</w:t>
      </w:r>
      <w:r>
        <w:br/>
      </w:r>
      <w:r>
        <w:rPr>
          <w:rFonts w:ascii="Times New Roman"/>
          <w:b w:val="false"/>
          <w:i w:val="false"/>
          <w:color w:val="000000"/>
          <w:sz w:val="28"/>
        </w:rPr>
        <w:t xml:space="preserve">
      </w:t>
      </w:r>
      <w:r>
        <w:rPr>
          <w:rFonts w:ascii="Times New Roman"/>
          <w:b w:val="false"/>
          <w:i w:val="false"/>
          <w:color w:val="000000"/>
          <w:sz w:val="28"/>
        </w:rPr>
        <w:t>4) онкологиялық аурулардан зардап шегетін азаматтарға, адамның иммуно 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"Ырғыз 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xml:space="preserve">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1) Ұлы Отан соғысына қатысушылары мен мүгедектеріне, 150 000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аурулардан зардап шегетін азаматтарға, адамның иммуно жетіспеушілік вирусы инфекциясын жұқтырғандарға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xml:space="preserve">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xml:space="preserve">
      </w:t>
      </w:r>
      <w:r>
        <w:rPr>
          <w:rFonts w:ascii="Times New Roman"/>
          <w:b w:val="false"/>
          <w:i w:val="false"/>
          <w:color w:val="000000"/>
          <w:sz w:val="28"/>
        </w:rPr>
        <w:t>11.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өмілік қиын жағдайлар туындаған сәттен бастап алты айдан кеш емес.</w:t>
      </w:r>
      <w:r>
        <w:br/>
      </w:r>
      <w:r>
        <w:rPr>
          <w:rFonts w:ascii="Times New Roman"/>
          <w:b w:val="false"/>
          <w:i w:val="false"/>
          <w:color w:val="000000"/>
          <w:sz w:val="28"/>
        </w:rPr>
        <w:t xml:space="preserve">
      </w:t>
      </w:r>
      <w:r>
        <w:rPr>
          <w:rFonts w:ascii="Times New Roman"/>
          <w:b w:val="false"/>
          <w:i w:val="false"/>
          <w:color w:val="000000"/>
          <w:sz w:val="28"/>
        </w:rPr>
        <w:t>12.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мамыр – Жеңіс күніне орай:</w:t>
      </w:r>
      <w:r>
        <w:br/>
      </w:r>
      <w:r>
        <w:rPr>
          <w:rFonts w:ascii="Times New Roman"/>
          <w:b w:val="false"/>
          <w:i w:val="false"/>
          <w:color w:val="000000"/>
          <w:sz w:val="28"/>
        </w:rPr>
        <w:t>
      1) Ұлы Отан соғысының қатысушылары мен мүгедектеріне, 100 000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 </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r>
        <w:br/>
      </w:r>
      <w:r>
        <w:rPr>
          <w:rFonts w:ascii="Times New Roman"/>
          <w:b w:val="false"/>
          <w:i w:val="false"/>
          <w:color w:val="000000"/>
          <w:sz w:val="28"/>
        </w:rPr>
        <w:t>
      6) ауған соғысында қайтыс болған ауғандық жауынгерлердің екінші рет некеге отырмаған әйелдеріне, 25 000 (жиырма бес мың) теңге мөлшерінде;</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r>
        <w:br/>
      </w:r>
      <w:r>
        <w:rPr>
          <w:rFonts w:ascii="Times New Roman"/>
          <w:b w:val="false"/>
          <w:i w:val="false"/>
          <w:color w:val="000000"/>
          <w:sz w:val="28"/>
        </w:rPr>
        <w:t>
      8) мемлекеттік атаулы әлеуметтік көмек алушылардың ішінде 18 жасқа дейінгі бала тәрбиелеп отырған аз қамтылған отбасыларға қыркүйек айының екінші жексенбісі – Отбасы күніне орай, 20 000 (жиырма мың) теңге мөлшерiнде;</w:t>
      </w:r>
      <w:r>
        <w:br/>
      </w:r>
      <w:r>
        <w:rPr>
          <w:rFonts w:ascii="Times New Roman"/>
          <w:b w:val="false"/>
          <w:i w:val="false"/>
          <w:color w:val="000000"/>
          <w:sz w:val="28"/>
        </w:rPr>
        <w:t xml:space="preserve">
      </w:t>
      </w:r>
      <w:r>
        <w:rPr>
          <w:rFonts w:ascii="Times New Roman"/>
          <w:b w:val="false"/>
          <w:i w:val="false"/>
          <w:color w:val="000000"/>
          <w:sz w:val="28"/>
        </w:rPr>
        <w:t xml:space="preserve">13.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 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 шартына (одан әрі әлеуметтік келісім шарт негізінде көрсетілетін әлеуметтік көмек) отырған жағдайда беріледі.</w:t>
      </w:r>
      <w:r>
        <w:br/>
      </w:r>
      <w:r>
        <w:rPr>
          <w:rFonts w:ascii="Times New Roman"/>
          <w:b w:val="false"/>
          <w:i w:val="false"/>
          <w:color w:val="000000"/>
          <w:sz w:val="28"/>
        </w:rPr>
        <w:t xml:space="preserve">
      </w:t>
      </w:r>
      <w:r>
        <w:rPr>
          <w:rFonts w:ascii="Times New Roman"/>
          <w:b w:val="false"/>
          <w:i w:val="false"/>
          <w:color w:val="000000"/>
          <w:sz w:val="28"/>
        </w:rPr>
        <w:t>14. Әрбір жекелеген жағдайда көрсетілетін әлеуметтік көмек мөлшерін, әлеуметтік келісім 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15. Отбасының әрбір мүшесіне (адамға) арналған әлеуметтік келісім 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 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End w:id="4"/>
    <w:p>
      <w:pPr>
        <w:spacing w:after="0"/>
        <w:ind w:left="0"/>
        <w:jc w:val="left"/>
      </w:pPr>
      <w:r>
        <w:rPr>
          <w:rFonts w:ascii="Times New Roman"/>
          <w:b/>
          <w:i w:val="false"/>
          <w:color w:val="000000"/>
        </w:rPr>
        <w:t xml:space="preserve"> 3. Әлеуметтік көмекті көрсету тәртібі</w:t>
      </w:r>
    </w:p>
    <w:bookmarkStart w:name="z26" w:id="5"/>
    <w:p>
      <w:pPr>
        <w:spacing w:after="0"/>
        <w:ind w:left="0"/>
        <w:jc w:val="both"/>
      </w:pPr>
      <w:r>
        <w:rPr>
          <w:rFonts w:ascii="Times New Roman"/>
          <w:b w:val="false"/>
          <w:i w:val="false"/>
          <w:color w:val="000000"/>
          <w:sz w:val="28"/>
        </w:rPr>
        <w:t>
      16.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xml:space="preserve">
      </w:t>
      </w:r>
      <w:r>
        <w:rPr>
          <w:rFonts w:ascii="Times New Roman"/>
          <w:b w:val="false"/>
          <w:i w:val="false"/>
          <w:color w:val="000000"/>
          <w:sz w:val="28"/>
        </w:rPr>
        <w:t>17. 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4) адамның (отбасы мүшелерінің) табысы туралы мәліметтер;</w:t>
      </w:r>
      <w:r>
        <w:br/>
      </w:r>
      <w:r>
        <w:rPr>
          <w:rFonts w:ascii="Times New Roman"/>
          <w:b w:val="false"/>
          <w:i w:val="false"/>
          <w:color w:val="000000"/>
          <w:sz w:val="28"/>
        </w:rPr>
        <w:t>
      5) өмірлік қиын жағдайдың туындағанын растайтын акті немесе құжаттар;</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xml:space="preserve">
      </w:t>
      </w:r>
      <w:r>
        <w:rPr>
          <w:rFonts w:ascii="Times New Roman"/>
          <w:b w:val="false"/>
          <w:i w:val="false"/>
          <w:color w:val="000000"/>
          <w:sz w:val="28"/>
        </w:rPr>
        <w:t xml:space="preserve">18. Осы Қағидалардың 8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xml:space="preserve">
      </w:t>
      </w:r>
      <w:r>
        <w:rPr>
          <w:rFonts w:ascii="Times New Roman"/>
          <w:b w:val="false"/>
          <w:i w:val="false"/>
          <w:color w:val="000000"/>
          <w:sz w:val="28"/>
        </w:rPr>
        <w:t>19.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20. Әлеуметтік келісім 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 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өмірлік қиын жағдайдың туындауына байланысты немесе әлеуметтік келісім 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4) отбасы мүшесіне (қажет болған кезде) қамқоршылықтың (қорғаншылықтың) белгіленгендігін растайтын құжат;</w:t>
      </w:r>
      <w:r>
        <w:br/>
      </w:r>
      <w:r>
        <w:rPr>
          <w:rFonts w:ascii="Times New Roman"/>
          <w:b w:val="false"/>
          <w:i w:val="false"/>
          <w:color w:val="000000"/>
          <w:sz w:val="28"/>
        </w:rPr>
        <w:t>
      5) тұрғылықты жері бойынша тіркелгенін растайтын құжат немесе мекенжай анықтамасы;</w:t>
      </w:r>
      <w:r>
        <w:br/>
      </w: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r>
        <w:br/>
      </w:r>
      <w:r>
        <w:rPr>
          <w:rFonts w:ascii="Times New Roman"/>
          <w:b w:val="false"/>
          <w:i w:val="false"/>
          <w:color w:val="000000"/>
          <w:sz w:val="28"/>
        </w:rPr>
        <w:t>
      7) адамның (отбасы мүшелерінің) табыстары туралы мәліметтер;</w:t>
      </w:r>
      <w:r>
        <w:br/>
      </w:r>
      <w:r>
        <w:rPr>
          <w:rFonts w:ascii="Times New Roman"/>
          <w:b w:val="false"/>
          <w:i w:val="false"/>
          <w:color w:val="000000"/>
          <w:sz w:val="28"/>
        </w:rPr>
        <w:t xml:space="preserve">
      </w:t>
      </w:r>
      <w:r>
        <w:rPr>
          <w:rFonts w:ascii="Times New Roman"/>
          <w:b w:val="false"/>
          <w:i w:val="false"/>
          <w:color w:val="000000"/>
          <w:sz w:val="28"/>
        </w:rPr>
        <w:t>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w:t>
      </w:r>
      <w:r>
        <w:rPr>
          <w:rFonts w:ascii="Times New Roman"/>
          <w:b w:val="false"/>
          <w:i w:val="false"/>
          <w:color w:val="000000"/>
          <w:sz w:val="28"/>
        </w:rPr>
        <w:t xml:space="preserve">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r>
        <w:br/>
      </w:r>
      <w:r>
        <w:rPr>
          <w:rFonts w:ascii="Times New Roman"/>
          <w:b w:val="false"/>
          <w:i w:val="false"/>
          <w:color w:val="000000"/>
          <w:sz w:val="28"/>
        </w:rPr>
        <w:t xml:space="preserve">
      </w:t>
      </w:r>
      <w:r>
        <w:rPr>
          <w:rFonts w:ascii="Times New Roman"/>
          <w:b w:val="false"/>
          <w:i w:val="false"/>
          <w:color w:val="000000"/>
          <w:sz w:val="28"/>
        </w:rPr>
        <w:t>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 xml:space="preserve">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28. Әлеуметтік келісім 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 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 xml:space="preserve">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30. Әлеуметтік келісім шарт негізінде көрсетілетін әлеуметтік көмек отбасының белсенділігін арттырудың әлеуметтік келісім 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 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 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xml:space="preserve">
      </w:t>
      </w:r>
      <w:r>
        <w:rPr>
          <w:rFonts w:ascii="Times New Roman"/>
          <w:b w:val="false"/>
          <w:i w:val="false"/>
          <w:color w:val="000000"/>
          <w:sz w:val="28"/>
        </w:rPr>
        <w:t>31.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w:t>
      </w:r>
      <w:r>
        <w:br/>
      </w:r>
      <w:r>
        <w:rPr>
          <w:rFonts w:ascii="Times New Roman"/>
          <w:b w:val="false"/>
          <w:i w:val="false"/>
          <w:color w:val="000000"/>
          <w:sz w:val="28"/>
        </w:rPr>
        <w:t>
      3) адамның (отбасының) жан басына шаққандағы орташа табысы әлеуметтiк көмек көрсету үшiн Ырғыз аудандық мәслихаты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5"/>
    <w:p>
      <w:pPr>
        <w:spacing w:after="0"/>
        <w:ind w:left="0"/>
        <w:jc w:val="left"/>
      </w:pPr>
      <w:r>
        <w:rPr>
          <w:rFonts w:ascii="Times New Roman"/>
          <w:b/>
          <w:i w:val="false"/>
          <w:color w:val="000000"/>
        </w:rPr>
        <w:t xml:space="preserve"> 4. Отбасының белсенділігін арттырудың әлеуметтік келісім шартын жасау</w:t>
      </w:r>
    </w:p>
    <w:bookmarkStart w:name="z43" w:id="6"/>
    <w:p>
      <w:pPr>
        <w:spacing w:after="0"/>
        <w:ind w:left="0"/>
        <w:jc w:val="both"/>
      </w:pPr>
      <w:r>
        <w:rPr>
          <w:rFonts w:ascii="Times New Roman"/>
          <w:b w:val="false"/>
          <w:i w:val="false"/>
          <w:color w:val="000000"/>
          <w:sz w:val="28"/>
        </w:rPr>
        <w:t>
      33. Әлеуметтік келісім 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 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xml:space="preserve">
      </w:t>
      </w:r>
      <w:r>
        <w:rPr>
          <w:rFonts w:ascii="Times New Roman"/>
          <w:b w:val="false"/>
          <w:i w:val="false"/>
          <w:color w:val="000000"/>
          <w:sz w:val="28"/>
        </w:rPr>
        <w:t>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щаруашылығын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xml:space="preserve">
      </w:t>
      </w:r>
      <w:r>
        <w:rPr>
          <w:rFonts w:ascii="Times New Roman"/>
          <w:b w:val="false"/>
          <w:i w:val="false"/>
          <w:color w:val="000000"/>
          <w:sz w:val="28"/>
        </w:rPr>
        <w:t>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r>
        <w:br/>
      </w:r>
      <w:r>
        <w:rPr>
          <w:rFonts w:ascii="Times New Roman"/>
          <w:b w:val="false"/>
          <w:i w:val="false"/>
          <w:color w:val="000000"/>
          <w:sz w:val="28"/>
        </w:rPr>
        <w:t xml:space="preserve">
      </w:t>
      </w:r>
      <w:r>
        <w:rPr>
          <w:rFonts w:ascii="Times New Roman"/>
          <w:b w:val="false"/>
          <w:i w:val="false"/>
          <w:color w:val="000000"/>
          <w:sz w:val="28"/>
        </w:rPr>
        <w:t>36. Отбасының белсенділігін арттырудың әлеуметтік келісім 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 шарты ұзартылған жағдайда, әлеуметтік көмектің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37. Отбасының белсенділігін арттырудың әлеуметтік келісім 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38. Отбасының белсенділігін арттыру бойынша әлеуметтік келісім шарттағы міндеттердің орындалуына мониторингті оны жасаған мекеме жүргізеді.</w:t>
      </w:r>
      <w:r>
        <w:br/>
      </w:r>
      <w:r>
        <w:rPr>
          <w:rFonts w:ascii="Times New Roman"/>
          <w:b w:val="false"/>
          <w:i w:val="false"/>
          <w:color w:val="000000"/>
          <w:sz w:val="28"/>
        </w:rPr>
        <w:t xml:space="preserve">
      </w:t>
      </w:r>
      <w:r>
        <w:rPr>
          <w:rFonts w:ascii="Times New Roman"/>
          <w:b w:val="false"/>
          <w:i w:val="false"/>
          <w:color w:val="000000"/>
          <w:sz w:val="28"/>
        </w:rPr>
        <w:t>39. Уәкілетті орган отбасының белсенділігін арттырудың әлеуметтік келісім шарттың барлық мерзіміне сүйемелдеп отырады және жеке жоспардың орындалуын қадағалайды, сондай-ақ оның тиімділігіне бағалау жүргізеді.</w:t>
      </w:r>
    </w:p>
    <w:bookmarkEnd w:id="6"/>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Start w:name="z50" w:id="7"/>
    <w:p>
      <w:pPr>
        <w:spacing w:after="0"/>
        <w:ind w:left="0"/>
        <w:jc w:val="both"/>
      </w:pPr>
      <w:r>
        <w:rPr>
          <w:rFonts w:ascii="Times New Roman"/>
          <w:b w:val="false"/>
          <w:i w:val="false"/>
          <w:color w:val="000000"/>
          <w:sz w:val="28"/>
        </w:rPr>
        <w:t>
      40. Әлеуметтiк көмек келесі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Ырғыз ауданы аумағынан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анықталғанда.</w:t>
      </w:r>
      <w:r>
        <w:br/>
      </w:r>
      <w:r>
        <w:rPr>
          <w:rFonts w:ascii="Times New Roman"/>
          <w:b w:val="false"/>
          <w:i w:val="false"/>
          <w:color w:val="000000"/>
          <w:sz w:val="28"/>
        </w:rPr>
        <w:t>
      Әлеуметтiк көмектi төлеу көрсетiлген жағдайлар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7"/>
    <w:p>
      <w:pPr>
        <w:spacing w:after="0"/>
        <w:ind w:left="0"/>
        <w:jc w:val="left"/>
      </w:pPr>
      <w:r>
        <w:rPr>
          <w:rFonts w:ascii="Times New Roman"/>
          <w:b/>
          <w:i w:val="false"/>
          <w:color w:val="000000"/>
        </w:rPr>
        <w:t xml:space="preserve"> 6. Қорытынды ереже</w:t>
      </w:r>
    </w:p>
    <w:bookmarkStart w:name="z52" w:id="8"/>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1-қосымша</w:t>
            </w:r>
          </w:p>
        </w:tc>
      </w:tr>
    </w:tbl>
    <w:p>
      <w:pPr>
        <w:spacing w:after="0"/>
        <w:ind w:left="0"/>
        <w:jc w:val="both"/>
      </w:pPr>
      <w:r>
        <w:rPr>
          <w:rFonts w:ascii="Times New Roman"/>
          <w:b w:val="false"/>
          <w:i w:val="false"/>
          <w:color w:val="000000"/>
          <w:sz w:val="28"/>
        </w:rPr>
        <w:t>
      Отбасының тіркеу нөмірі _____________</w:t>
      </w:r>
      <w:r>
        <w:br/>
      </w:r>
      <w:r>
        <w:rPr>
          <w:rFonts w:ascii="Times New Roman"/>
          <w:b w:val="false"/>
          <w:i w:val="false"/>
          <w:color w:val="000000"/>
          <w:sz w:val="28"/>
        </w:rPr>
        <w:t xml:space="preserve">
      </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(Өтініш берушінің тегі, аты, әкесінің аты)       (үйінің мекенжайы, телефоны)</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108"/>
        <w:gridCol w:w="5039"/>
        <w:gridCol w:w="2694"/>
        <w:gridCol w:w="1523"/>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xml:space="preserve">
      Отбасы құрамы туралы мәліметтерді растауға уәкілетті органның лауазымды </w:t>
      </w:r>
      <w:r>
        <w:br/>
      </w:r>
      <w:r>
        <w:rPr>
          <w:rFonts w:ascii="Times New Roman"/>
          <w:b w:val="false"/>
          <w:i w:val="false"/>
          <w:color w:val="000000"/>
          <w:sz w:val="28"/>
        </w:rPr>
        <w:t>адамының тегі, аты, әкесінің аты __________________________________ 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2-қосымша</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тегі, аты, әкесінің аты_______________________________________</w:t>
      </w:r>
      <w:r>
        <w:br/>
      </w:r>
      <w:r>
        <w:rPr>
          <w:rFonts w:ascii="Times New Roman"/>
          <w:b w:val="false"/>
          <w:i w:val="false"/>
          <w:color w:val="000000"/>
          <w:sz w:val="28"/>
        </w:rPr>
        <w:t xml:space="preserve">
      Жұмыспен қамту және әлеуметтік бағдарламалар бөлімі маманының тегі, аты, </w:t>
      </w:r>
      <w:r>
        <w:br/>
      </w:r>
      <w:r>
        <w:rPr>
          <w:rFonts w:ascii="Times New Roman"/>
          <w:b w:val="false"/>
          <w:i w:val="false"/>
          <w:color w:val="000000"/>
          <w:sz w:val="28"/>
        </w:rPr>
        <w:t>әкесінің аты____________________________________________________________________</w:t>
      </w:r>
      <w:r>
        <w:br/>
      </w:r>
      <w:r>
        <w:rPr>
          <w:rFonts w:ascii="Times New Roman"/>
          <w:b w:val="false"/>
          <w:i w:val="false"/>
          <w:color w:val="000000"/>
          <w:sz w:val="28"/>
        </w:rPr>
        <w:t xml:space="preserve">
      Отбасының белсенділігін арттырудың әлеуметтік келісім шарты негізінде шартты </w:t>
      </w:r>
      <w:r>
        <w:br/>
      </w:r>
      <w:r>
        <w:rPr>
          <w:rFonts w:ascii="Times New Roman"/>
          <w:b w:val="false"/>
          <w:i w:val="false"/>
          <w:color w:val="000000"/>
          <w:sz w:val="28"/>
        </w:rPr>
        <w:t>ақшалай көмек алуға жүгінген күн _________________________________________________</w:t>
      </w:r>
      <w:r>
        <w:br/>
      </w:r>
      <w:r>
        <w:rPr>
          <w:rFonts w:ascii="Times New Roman"/>
          <w:b w:val="false"/>
          <w:i w:val="false"/>
          <w:color w:val="000000"/>
          <w:sz w:val="28"/>
        </w:rPr>
        <w:t>
      Отбасының (жалғыз тұратын азаматтың) сипаттамасы: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Зайыбы</w:t>
      </w:r>
      <w:r>
        <w:br/>
      </w:r>
      <w:r>
        <w:rPr>
          <w:rFonts w:ascii="Times New Roman"/>
          <w:b w:val="false"/>
          <w:i w:val="false"/>
          <w:color w:val="000000"/>
          <w:sz w:val="28"/>
        </w:rPr>
        <w:t>
      (жұбайы):_________________________________________________________________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w:t>
      </w:r>
      <w:r>
        <w:br/>
      </w:r>
      <w:r>
        <w:rPr>
          <w:rFonts w:ascii="Times New Roman"/>
          <w:b w:val="false"/>
          <w:i w:val="false"/>
          <w:color w:val="000000"/>
          <w:sz w:val="28"/>
        </w:rPr>
        <w:t>
      Отбасы мүшелері арасындағы қарым-қатынас 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Отбасының мүмкіндіктері (әлеуеті) – жұмыспен қамту және әлеуметтік бағдарламалар </w:t>
      </w:r>
      <w:r>
        <w:br/>
      </w:r>
      <w:r>
        <w:rPr>
          <w:rFonts w:ascii="Times New Roman"/>
          <w:b w:val="false"/>
          <w:i w:val="false"/>
          <w:color w:val="000000"/>
          <w:sz w:val="28"/>
        </w:rPr>
        <w:t>бөлімі маманының бағасы 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Проблемалар (бүгінгі күннің қиындықтары) 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(ша) қалауы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3-қосымша</w:t>
            </w:r>
          </w:p>
        </w:tc>
      </w:tr>
    </w:tbl>
    <w:p>
      <w:pPr>
        <w:spacing w:after="0"/>
        <w:ind w:left="0"/>
        <w:jc w:val="both"/>
      </w:pPr>
      <w:r>
        <w:rPr>
          <w:rFonts w:ascii="Times New Roman"/>
          <w:b w:val="false"/>
          <w:i w:val="false"/>
          <w:color w:val="000000"/>
          <w:sz w:val="28"/>
        </w:rPr>
        <w:t>
      Шартты ақшалай көмек алуға арналған өтініш берушінің отбасылық және материалдық жағдайы туралы сауалнама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
        <w:gridCol w:w="374"/>
        <w:gridCol w:w="8"/>
        <w:gridCol w:w="390"/>
        <w:gridCol w:w="5492"/>
        <w:gridCol w:w="105"/>
        <w:gridCol w:w="2344"/>
        <w:gridCol w:w="25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2288"/>
        <w:gridCol w:w="5308"/>
        <w:gridCol w:w="907"/>
        <w:gridCol w:w="1234"/>
        <w:gridCol w:w="907"/>
        <w:gridCol w:w="315"/>
        <w:gridCol w:w="315"/>
        <w:gridCol w:w="71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жайластырылуы (су құбыры, дәретхана, кәріз, жылу, газ, жуынатын бөлме, лифт, телефон)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беруші______________________________________________________________</w:t>
      </w:r>
      <w:r>
        <w:br/>
      </w:r>
      <w:r>
        <w:rPr>
          <w:rFonts w:ascii="Times New Roman"/>
          <w:b w:val="false"/>
          <w:i w:val="false"/>
          <w:color w:val="000000"/>
          <w:sz w:val="28"/>
        </w:rPr>
        <w:t>
      зайыбы (жұбайы)___________________________________________________________</w:t>
      </w:r>
      <w:r>
        <w:br/>
      </w:r>
      <w:r>
        <w:rPr>
          <w:rFonts w:ascii="Times New Roman"/>
          <w:b w:val="false"/>
          <w:i w:val="false"/>
          <w:color w:val="000000"/>
          <w:sz w:val="28"/>
        </w:rPr>
        <w:t>
      балалар___________________________________________________________________</w:t>
      </w:r>
      <w:r>
        <w:br/>
      </w:r>
      <w:r>
        <w:rPr>
          <w:rFonts w:ascii="Times New Roman"/>
          <w:b w:val="false"/>
          <w:i w:val="false"/>
          <w:color w:val="000000"/>
          <w:sz w:val="28"/>
        </w:rPr>
        <w:t>
      басқа да туысқандар________________________________________________________</w:t>
      </w:r>
      <w:r>
        <w:br/>
      </w:r>
      <w:r>
        <w:rPr>
          <w:rFonts w:ascii="Times New Roman"/>
          <w:b w:val="false"/>
          <w:i w:val="false"/>
          <w:color w:val="000000"/>
          <w:sz w:val="28"/>
        </w:rPr>
        <w:t>
      16 жасқа дейінгі мүгедек бала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            ____________________       ________________</w:t>
      </w:r>
      <w:r>
        <w:br/>
      </w:r>
      <w:r>
        <w:rPr>
          <w:rFonts w:ascii="Times New Roman"/>
          <w:b w:val="false"/>
          <w:i w:val="false"/>
          <w:color w:val="000000"/>
          <w:sz w:val="28"/>
        </w:rPr>
        <w:t>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4-қосымша</w:t>
            </w:r>
          </w:p>
        </w:tc>
      </w:tr>
    </w:tbl>
    <w:p>
      <w:pPr>
        <w:spacing w:after="0"/>
        <w:ind w:left="0"/>
        <w:jc w:val="both"/>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тегі, аты, әкесінің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2. Тұрғылықты жерінің мекенжайы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5. Азаматтың орташа айлық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36"/>
        <w:gridCol w:w="486"/>
        <w:gridCol w:w="861"/>
        <w:gridCol w:w="299"/>
        <w:gridCol w:w="1735"/>
        <w:gridCol w:w="923"/>
        <w:gridCol w:w="674"/>
        <w:gridCol w:w="1612"/>
        <w:gridCol w:w="4175"/>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r>
        <w:br/>
      </w: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 шарттың болуы: ____ адам:</w:t>
      </w:r>
      <w:r>
        <w:br/>
      </w:r>
      <w:r>
        <w:rPr>
          <w:rFonts w:ascii="Times New Roman"/>
          <w:b w:val="false"/>
          <w:i w:val="false"/>
          <w:color w:val="000000"/>
          <w:sz w:val="28"/>
        </w:rPr>
        <w:t>
      1. (Тегі, аты, әкесінің аты)_______________________________________________</w:t>
      </w:r>
      <w:r>
        <w:br/>
      </w:r>
      <w:r>
        <w:rPr>
          <w:rFonts w:ascii="Times New Roman"/>
          <w:b w:val="false"/>
          <w:i w:val="false"/>
          <w:color w:val="000000"/>
          <w:sz w:val="28"/>
        </w:rPr>
        <w:t>
      2. (Тегі, аты, әкесінің аты)________________________________________________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w:t>
      </w:r>
      <w:r>
        <w:br/>
      </w:r>
      <w:r>
        <w:rPr>
          <w:rFonts w:ascii="Times New Roman"/>
          <w:b w:val="false"/>
          <w:i w:val="false"/>
          <w:color w:val="000000"/>
          <w:sz w:val="28"/>
        </w:rPr>
        <w:t>
      Тұрғын үйді ұстауға жұмсалатын шығыстар айына 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3848"/>
        <w:gridCol w:w="579"/>
        <w:gridCol w:w="2363"/>
        <w:gridCol w:w="533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 автокөліктің (маркасы, шығарылған жылы, құқық белгілейтін құжат, оны пайдаланудан түскен табыс)</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қазіргі уақытта тұратын баспанадан басқа, өзге тұрғын үйдің (оны пайдаланудан түскен табыс)</w:t>
      </w:r>
      <w:r>
        <w:br/>
      </w:r>
      <w:r>
        <w:rPr>
          <w:rFonts w:ascii="Times New Roman"/>
          <w:b w:val="false"/>
          <w:i w:val="false"/>
          <w:color w:val="000000"/>
          <w:sz w:val="28"/>
        </w:rPr>
        <w:t>
      _________________________________________________________________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17. Учаскелік комиссияның басқа да байқағандары: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xml:space="preserve">
      Өтініш берушінің тегі, аты, әкесінің аты және қолы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Тексеру жүргізуден бас тартамын ____________________________________________</w:t>
      </w:r>
      <w:r>
        <w:br/>
      </w:r>
      <w:r>
        <w:rPr>
          <w:rFonts w:ascii="Times New Roman"/>
          <w:b w:val="false"/>
          <w:i w:val="false"/>
          <w:color w:val="000000"/>
          <w:sz w:val="28"/>
        </w:rPr>
        <w:t>
      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5-қосымша</w:t>
            </w:r>
          </w:p>
        </w:tc>
      </w:tr>
    </w:tbl>
    <w:p>
      <w:pPr>
        <w:spacing w:after="0"/>
        <w:ind w:left="0"/>
        <w:jc w:val="both"/>
      </w:pPr>
      <w:r>
        <w:rPr>
          <w:rFonts w:ascii="Times New Roman"/>
          <w:b w:val="false"/>
          <w:i w:val="false"/>
          <w:color w:val="000000"/>
          <w:sz w:val="28"/>
        </w:rPr>
        <w:t>
      Учаскелік комиссияның № ____ қорытындысы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 ____________ 20___ ж. </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 туралы</w:t>
      </w:r>
      <w:r>
        <w:br/>
      </w:r>
      <w:r>
        <w:rPr>
          <w:rFonts w:ascii="Times New Roman"/>
          <w:b w:val="false"/>
          <w:i w:val="false"/>
          <w:color w:val="000000"/>
          <w:sz w:val="28"/>
        </w:rPr>
        <w:t>
      (қажеттілігі, қажет еместігі)</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(тегі, аты, әкесінің аты)</w:t>
      </w:r>
      <w:r>
        <w:br/>
      </w:r>
      <w:r>
        <w:rPr>
          <w:rFonts w:ascii="Times New Roman"/>
          <w:b w:val="false"/>
          <w:i w:val="false"/>
          <w:color w:val="000000"/>
          <w:sz w:val="28"/>
        </w:rPr>
        <w:t>
      ____ данада қоса берілген құжаттармен қорытынды "__"____________ 20__ ж.</w:t>
      </w:r>
      <w:r>
        <w:br/>
      </w:r>
      <w:r>
        <w:rPr>
          <w:rFonts w:ascii="Times New Roman"/>
          <w:b w:val="false"/>
          <w:i w:val="false"/>
          <w:color w:val="000000"/>
          <w:sz w:val="28"/>
        </w:rPr>
        <w:t xml:space="preserve">
      ________________________________________ қабылданды.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6-қосымша</w:t>
            </w:r>
          </w:p>
        </w:tc>
      </w:tr>
    </w:tbl>
    <w:p>
      <w:pPr>
        <w:spacing w:after="0"/>
        <w:ind w:left="0"/>
        <w:jc w:val="both"/>
      </w:pPr>
      <w:r>
        <w:rPr>
          <w:rFonts w:ascii="Times New Roman"/>
          <w:b w:val="false"/>
          <w:i w:val="false"/>
          <w:color w:val="000000"/>
          <w:sz w:val="28"/>
        </w:rPr>
        <w:t>
      Отбасының тіркеу нөмірі 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қосалқы шаруашылығының бар-жоғы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w:t>
      </w:r>
      <w:r>
        <w:br/>
      </w:r>
      <w:r>
        <w:rPr>
          <w:rFonts w:ascii="Times New Roman"/>
          <w:b w:val="false"/>
          <w:i w:val="false"/>
          <w:color w:val="000000"/>
          <w:sz w:val="28"/>
        </w:rPr>
        <w:t>
      Күні _____________________________________________</w:t>
      </w:r>
      <w:r>
        <w:br/>
      </w:r>
      <w:r>
        <w:rPr>
          <w:rFonts w:ascii="Times New Roman"/>
          <w:b w:val="false"/>
          <w:i w:val="false"/>
          <w:color w:val="000000"/>
          <w:sz w:val="28"/>
        </w:rPr>
        <w:t xml:space="preserve">
      Кент, ауыл, ауылдық округ немесе </w:t>
      </w:r>
      <w:r>
        <w:br/>
      </w:r>
      <w:r>
        <w:rPr>
          <w:rFonts w:ascii="Times New Roman"/>
          <w:b w:val="false"/>
          <w:i w:val="false"/>
          <w:color w:val="000000"/>
          <w:sz w:val="28"/>
        </w:rPr>
        <w:t xml:space="preserve">
      жеке қосалқы шаруашылықтың көлемі </w:t>
      </w:r>
      <w:r>
        <w:br/>
      </w:r>
      <w:r>
        <w:rPr>
          <w:rFonts w:ascii="Times New Roman"/>
          <w:b w:val="false"/>
          <w:i w:val="false"/>
          <w:color w:val="000000"/>
          <w:sz w:val="28"/>
        </w:rPr>
        <w:t xml:space="preserve">
      туралы мәліметтерді растау уәкілетті органның </w:t>
      </w:r>
      <w:r>
        <w:br/>
      </w:r>
      <w:r>
        <w:rPr>
          <w:rFonts w:ascii="Times New Roman"/>
          <w:b w:val="false"/>
          <w:i w:val="false"/>
          <w:color w:val="000000"/>
          <w:sz w:val="28"/>
        </w:rPr>
        <w:t xml:space="preserve">
      өзге де лауазымды адамының </w:t>
      </w:r>
      <w:r>
        <w:br/>
      </w:r>
      <w:r>
        <w:rPr>
          <w:rFonts w:ascii="Times New Roman"/>
          <w:b w:val="false"/>
          <w:i w:val="false"/>
          <w:color w:val="000000"/>
          <w:sz w:val="28"/>
        </w:rPr>
        <w:t>
      тегі, аты, әкесінің аты_______________________ ________________________</w:t>
      </w:r>
      <w:r>
        <w:br/>
      </w: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7-қосымша</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(елді мекені, ауданы)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жеке сәйкестендіру нөмірі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w:t>
      </w:r>
      <w:r>
        <w:br/>
      </w:r>
      <w:r>
        <w:rPr>
          <w:rFonts w:ascii="Times New Roman"/>
          <w:b w:val="false"/>
          <w:i w:val="false"/>
          <w:color w:val="000000"/>
          <w:sz w:val="28"/>
        </w:rPr>
        <w:t>
      банк шотының № _______________________________</w:t>
      </w:r>
      <w:r>
        <w:br/>
      </w:r>
      <w:r>
        <w:rPr>
          <w:rFonts w:ascii="Times New Roman"/>
          <w:b w:val="false"/>
          <w:i w:val="false"/>
          <w:color w:val="000000"/>
          <w:sz w:val="28"/>
        </w:rPr>
        <w:t>
      жеке шотының № _______________________________</w:t>
      </w:r>
      <w:r>
        <w:br/>
      </w: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 (менің отбасымды) жобаға қабылдауды және отбасының әлеуметтік келісім шартының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w:t>
      </w:r>
      <w:r>
        <w:br/>
      </w:r>
      <w:r>
        <w:rPr>
          <w:rFonts w:ascii="Times New Roman"/>
          <w:b w:val="false"/>
          <w:i w:val="false"/>
          <w:color w:val="000000"/>
          <w:sz w:val="28"/>
        </w:rPr>
        <w:t>
      бір мезгілде:</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20___ жылғы "____" _____________________________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20___ жылғы "____" 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(құжаттарды қабылдаған адамның тегі, аты, әкесінің аты және қолы)</w:t>
      </w:r>
      <w:r>
        <w:br/>
      </w:r>
      <w:r>
        <w:rPr>
          <w:rFonts w:ascii="Times New Roman"/>
          <w:b w:val="false"/>
          <w:i w:val="false"/>
          <w:color w:val="000000"/>
          <w:sz w:val="28"/>
        </w:rPr>
        <w:t>
      Өтініш берушінің (отбасының) тіркеу нөмірі ___________</w:t>
      </w:r>
      <w:r>
        <w:br/>
      </w:r>
      <w:r>
        <w:rPr>
          <w:rFonts w:ascii="Times New Roman"/>
          <w:b w:val="false"/>
          <w:i w:val="false"/>
          <w:color w:val="000000"/>
          <w:sz w:val="28"/>
        </w:rPr>
        <w:t>
      Өтініш қоса берілген құжаттармен</w:t>
      </w:r>
      <w:r>
        <w:br/>
      </w:r>
      <w:r>
        <w:rPr>
          <w:rFonts w:ascii="Times New Roman"/>
          <w:b w:val="false"/>
          <w:i w:val="false"/>
          <w:color w:val="000000"/>
          <w:sz w:val="28"/>
        </w:rPr>
        <w:t>
      20___ жылғы "____" __________учаскелік комиссияға берілді.</w:t>
      </w:r>
      <w:r>
        <w:br/>
      </w:r>
      <w:r>
        <w:rPr>
          <w:rFonts w:ascii="Times New Roman"/>
          <w:b w:val="false"/>
          <w:i w:val="false"/>
          <w:color w:val="000000"/>
          <w:sz w:val="28"/>
        </w:rPr>
        <w:t>
      20___ жылғы "____" 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және қолы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 _______________.</w:t>
      </w:r>
      <w:r>
        <w:br/>
      </w:r>
      <w:r>
        <w:rPr>
          <w:rFonts w:ascii="Times New Roman"/>
          <w:b w:val="false"/>
          <w:i w:val="false"/>
          <w:color w:val="000000"/>
          <w:sz w:val="28"/>
        </w:rPr>
        <w:t>
      Құжаттарды қабылдаған адамның тегі, аты, әкесінің аты,лауазымы, қолы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 _ _ _ _ _ _ _ _ _ _ _ _ _ _ _ _ _ _ _ _ _ _ __ _ _ _ _ _ _ _ _ 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 xml:space="preserve">
      Құжаттарды қабылдаған адамның тегі, аты, әкесінің аты, лауазымы, қолы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8-қосымша</w:t>
            </w:r>
          </w:p>
        </w:tc>
      </w:tr>
    </w:tbl>
    <w:p>
      <w:pPr>
        <w:spacing w:after="0"/>
        <w:ind w:left="0"/>
        <w:jc w:val="both"/>
      </w:pPr>
      <w:r>
        <w:rPr>
          <w:rFonts w:ascii="Times New Roman"/>
          <w:b w:val="false"/>
          <w:i w:val="false"/>
          <w:color w:val="000000"/>
          <w:sz w:val="28"/>
        </w:rPr>
        <w:t>
      Шартты ақшалай көмекті тағайындау (тағайындаудан бас тарту) туралы шешім</w:t>
      </w:r>
      <w:r>
        <w:br/>
      </w:r>
      <w:r>
        <w:rPr>
          <w:rFonts w:ascii="Times New Roman"/>
          <w:b w:val="false"/>
          <w:i w:val="false"/>
          <w:color w:val="000000"/>
          <w:sz w:val="28"/>
        </w:rPr>
        <w:t>
      №__________ "____" 20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r>
        <w:br/>
      </w:r>
      <w:r>
        <w:rPr>
          <w:rFonts w:ascii="Times New Roman"/>
          <w:b w:val="false"/>
          <w:i w:val="false"/>
          <w:color w:val="000000"/>
          <w:sz w:val="28"/>
        </w:rPr>
        <w:t>
      Іс №___________</w:t>
      </w:r>
      <w:r>
        <w:br/>
      </w:r>
      <w:r>
        <w:rPr>
          <w:rFonts w:ascii="Times New Roman"/>
          <w:b w:val="false"/>
          <w:i w:val="false"/>
          <w:color w:val="000000"/>
          <w:sz w:val="28"/>
        </w:rPr>
        <w:t>
      Отбасының белсенділігін арттырудың әлеуметтік келісім 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 Отбасының белсенділігін арттырудың әлеуметтік келісім 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
      2. Отбасының белсенділігін арттырудың әлеуметтік келісім 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 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3. ________________________________________________________________________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 шартының негізінде шартты ақшалай көмек тағайындаудан бас тартылсын.</w:t>
      </w:r>
      <w:r>
        <w:br/>
      </w:r>
      <w:r>
        <w:rPr>
          <w:rFonts w:ascii="Times New Roman"/>
          <w:b w:val="false"/>
          <w:i w:val="false"/>
          <w:color w:val="000000"/>
          <w:sz w:val="28"/>
        </w:rPr>
        <w:t>
      Аудандық жұмыспен қамту және әлеуметтік бағдарламалар бөлімінің басшысы</w:t>
      </w:r>
      <w:r>
        <w:br/>
      </w:r>
      <w:r>
        <w:rPr>
          <w:rFonts w:ascii="Times New Roman"/>
          <w:b w:val="false"/>
          <w:i w:val="false"/>
          <w:color w:val="000000"/>
          <w:sz w:val="28"/>
        </w:rPr>
        <w:t>
      ________________________________________                   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9-қосымша</w:t>
            </w:r>
          </w:p>
        </w:tc>
      </w:tr>
    </w:tbl>
    <w:p>
      <w:pPr>
        <w:spacing w:after="0"/>
        <w:ind w:left="0"/>
        <w:jc w:val="both"/>
      </w:pPr>
      <w:r>
        <w:rPr>
          <w:rFonts w:ascii="Times New Roman"/>
          <w:b w:val="false"/>
          <w:i w:val="false"/>
          <w:color w:val="000000"/>
          <w:sz w:val="28"/>
        </w:rPr>
        <w:t>
      Отбасыға көмектің жеке жоспары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___________________________________________________________</w:t>
      </w:r>
      <w:r>
        <w:br/>
      </w:r>
      <w:r>
        <w:rPr>
          <w:rFonts w:ascii="Times New Roman"/>
          <w:b w:val="false"/>
          <w:i w:val="false"/>
          <w:color w:val="000000"/>
          <w:sz w:val="28"/>
        </w:rPr>
        <w:t>
      Көмекті алушы: __________________________________________________________</w:t>
      </w:r>
      <w:r>
        <w:br/>
      </w:r>
      <w:r>
        <w:rPr>
          <w:rFonts w:ascii="Times New Roman"/>
          <w:b w:val="false"/>
          <w:i w:val="false"/>
          <w:color w:val="000000"/>
          <w:sz w:val="28"/>
        </w:rPr>
        <w:t>
      (тегі, аты, әкесінің аты), тұратын мекенжайы)</w:t>
      </w:r>
      <w:r>
        <w:br/>
      </w:r>
      <w:r>
        <w:rPr>
          <w:rFonts w:ascii="Times New Roman"/>
          <w:b w:val="false"/>
          <w:i w:val="false"/>
          <w:color w:val="000000"/>
          <w:sz w:val="28"/>
        </w:rPr>
        <w:t>
      Келісім шарттың қолданылуы басталған күн: __________________________________</w:t>
      </w:r>
      <w:r>
        <w:br/>
      </w:r>
      <w:r>
        <w:rPr>
          <w:rFonts w:ascii="Times New Roman"/>
          <w:b w:val="false"/>
          <w:i w:val="false"/>
          <w:color w:val="000000"/>
          <w:sz w:val="28"/>
        </w:rPr>
        <w:t>
      Келісім шарттың қолданылуы тоқтатылған күн: ________________________________</w:t>
      </w:r>
      <w:r>
        <w:br/>
      </w:r>
      <w:r>
        <w:rPr>
          <w:rFonts w:ascii="Times New Roman"/>
          <w:b w:val="false"/>
          <w:i w:val="false"/>
          <w:color w:val="000000"/>
          <w:sz w:val="28"/>
        </w:rPr>
        <w:t>
      Қажетті іс-әрекеттер: 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12"/>
        <w:gridCol w:w="936"/>
        <w:gridCol w:w="831"/>
        <w:gridCol w:w="831"/>
        <w:gridCol w:w="2963"/>
        <w:gridCol w:w="2433"/>
        <w:gridCol w:w="168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 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 денсаулық сақтау органымен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 басқа да байланыстар</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Әлеуметтік жұмыс жөніндегі</w:t>
      </w:r>
      <w:r>
        <w:br/>
      </w:r>
      <w:r>
        <w:rPr>
          <w:rFonts w:ascii="Times New Roman"/>
          <w:b w:val="false"/>
          <w:i w:val="false"/>
          <w:color w:val="000000"/>
          <w:sz w:val="28"/>
        </w:rPr>
        <w:t>
      консультанттың тегі, аты, әкесінің аты_______________________________________</w:t>
      </w:r>
      <w:r>
        <w:br/>
      </w:r>
      <w:r>
        <w:rPr>
          <w:rFonts w:ascii="Times New Roman"/>
          <w:b w:val="false"/>
          <w:i w:val="false"/>
          <w:color w:val="000000"/>
          <w:sz w:val="28"/>
        </w:rPr>
        <w:t>
      Қолы 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4832"/>
        <w:gridCol w:w="4101"/>
      </w:tblGrid>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қоса есептегенде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есептемегенде</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20______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10-қосымша</w:t>
            </w:r>
          </w:p>
        </w:tc>
      </w:tr>
    </w:tbl>
    <w:p>
      <w:pPr>
        <w:spacing w:after="0"/>
        <w:ind w:left="0"/>
        <w:jc w:val="both"/>
      </w:pPr>
      <w:r>
        <w:rPr>
          <w:rFonts w:ascii="Times New Roman"/>
          <w:b w:val="false"/>
          <w:i w:val="false"/>
          <w:color w:val="000000"/>
          <w:sz w:val="28"/>
        </w:rPr>
        <w:t>
      Отбасының белсенділігін арттырудың әлеуметтік келісім шарты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
      (жасалған орны) Бұдан әрі "жұмыспен қамту және әлеуметтік бағдарламалар бөлімі" деп аталатын</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атынан (уәкілетті органның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құжаттың атауы, жеке сәйкестендіру нөмірі, құжаттың сериясы, нөмірі, кім және қашан берді) екінші тараптан ШАК жобасына қатысуға отбасының белсенділігін арттырудың осы әлеуметтік келісім шартын (бұдан әрі – келісім шарт) жасасты: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 шарт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 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Келісім шарт тараптарының міндеттері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_______________________________бастап________________ дейінгі кезеңге</w:t>
      </w:r>
      <w:r>
        <w:br/>
      </w:r>
      <w:r>
        <w:rPr>
          <w:rFonts w:ascii="Times New Roman"/>
          <w:b w:val="false"/>
          <w:i w:val="false"/>
          <w:color w:val="000000"/>
          <w:sz w:val="28"/>
        </w:rPr>
        <w:t xml:space="preserve">
      айсайын__________ (___________) теңге мөлшерінде және (немесе) бір жолғы </w:t>
      </w:r>
      <w:r>
        <w:br/>
      </w:r>
      <w:r>
        <w:rPr>
          <w:rFonts w:ascii="Times New Roman"/>
          <w:b w:val="false"/>
          <w:i w:val="false"/>
          <w:color w:val="000000"/>
          <w:sz w:val="28"/>
        </w:rPr>
        <w:t>
      (сомасы жазбаша) (___________________________) теңге мөлшерінде (жеке қосалқы шаруашылықты дамыту (сомасы.жазбаша)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2) келісім 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 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 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 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 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 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Тараптардың құқықтары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 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 шарттың және әлеуметтік келісім шарттың міндеттемелерін орындамаса, шартты ақшалай көмек төлеуді тоқтатады;</w:t>
      </w:r>
      <w:r>
        <w:br/>
      </w:r>
      <w:r>
        <w:rPr>
          <w:rFonts w:ascii="Times New Roman"/>
          <w:b w:val="false"/>
          <w:i w:val="false"/>
          <w:color w:val="000000"/>
          <w:sz w:val="28"/>
        </w:rPr>
        <w:t>
      5) келісім шарттың уақтылы және тиісінше орындалуын талап етеді;</w:t>
      </w:r>
      <w:r>
        <w:br/>
      </w:r>
      <w:r>
        <w:rPr>
          <w:rFonts w:ascii="Times New Roman"/>
          <w:b w:val="false"/>
          <w:i w:val="false"/>
          <w:color w:val="000000"/>
          <w:sz w:val="28"/>
        </w:rPr>
        <w:t>
      6) келісім шарт шеңберінде өзге де мәселелерді шешеді.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Қатысушы: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шартта және Жеке жоспарда көзделген әлеуметтік қолдаушараларын алады;</w:t>
      </w:r>
      <w:r>
        <w:br/>
      </w:r>
      <w:r>
        <w:rPr>
          <w:rFonts w:ascii="Times New Roman"/>
          <w:b w:val="false"/>
          <w:i w:val="false"/>
          <w:color w:val="000000"/>
          <w:sz w:val="28"/>
        </w:rPr>
        <w:t>
      келісім шарттың уақтылы және тиісінше орындалуын талап етеді</w:t>
      </w:r>
      <w:r>
        <w:br/>
      </w:r>
      <w:r>
        <w:rPr>
          <w:rFonts w:ascii="Times New Roman"/>
          <w:b w:val="false"/>
          <w:i w:val="false"/>
          <w:color w:val="000000"/>
          <w:sz w:val="28"/>
        </w:rPr>
        <w:t>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Келісім шарттың талаптарын орындамағаны үшін тараптардың жауапкершілігі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 шартта және әлеуметтік келісім 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 шартты және әлеуметтік келісім 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 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Күтпеген жағдайлар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 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 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 шартты бұзуға құқылы.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Өзге де талаптар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Келісім 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 шарт қол қойылған күнінен бастап күшіне енеді және 20 ____ жыл қоса қолданылады.</w:t>
      </w:r>
      <w:r>
        <w:br/>
      </w:r>
      <w:r>
        <w:rPr>
          <w:rFonts w:ascii="Times New Roman"/>
          <w:b w:val="false"/>
          <w:i w:val="false"/>
          <w:color w:val="000000"/>
          <w:sz w:val="28"/>
        </w:rPr>
        <w:t>
      16. Келісім шартты жұмыспен қамту және әлеуметтік бағдарламалар бөлімі отбасы (адам) осы келісім шарттың және жұмыспен қамту орталығымен отбасының еңбекке қабілетті мүшелері арасында жасалған әлеуметтік келісім шарттың талаптарын орындамаған кезде бір жақты тәртіппен бұзылады.</w:t>
      </w:r>
      <w:r>
        <w:br/>
      </w:r>
      <w:r>
        <w:rPr>
          <w:rFonts w:ascii="Times New Roman"/>
          <w:b w:val="false"/>
          <w:i w:val="false"/>
          <w:color w:val="000000"/>
          <w:sz w:val="28"/>
        </w:rPr>
        <w:t>
      17. Осы келісім шарт бірдей заңды күші бар екі данада жасалған.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Тараптардың мекенжайлары мен деректемелері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жұмыспен қамту және                                    Қатысушы</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_________________________________             ____________________________</w:t>
      </w:r>
      <w:r>
        <w:br/>
      </w:r>
      <w:r>
        <w:rPr>
          <w:rFonts w:ascii="Times New Roman"/>
          <w:b w:val="false"/>
          <w:i w:val="false"/>
          <w:color w:val="000000"/>
          <w:sz w:val="28"/>
        </w:rPr>
        <w:t>
      (уәкілетті органның толық атауы)                  (Тегі, аты, әкесінің аты)</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(уәкілетті өкілдің тегі, аты, әкесінің аты)                         (қолы)</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11-қосымша</w:t>
            </w:r>
          </w:p>
        </w:tc>
      </w:tr>
    </w:tbl>
    <w:p>
      <w:pPr>
        <w:spacing w:after="0"/>
        <w:ind w:left="0"/>
        <w:jc w:val="both"/>
      </w:pPr>
      <w:r>
        <w:rPr>
          <w:rFonts w:ascii="Times New Roman"/>
          <w:b w:val="false"/>
          <w:i w:val="false"/>
          <w:color w:val="000000"/>
          <w:sz w:val="28"/>
        </w:rPr>
        <w:t>
      Шартты ақшалай көмекті тағайындаудан бас тарту туралы</w:t>
      </w:r>
      <w:r>
        <w:br/>
      </w:r>
      <w:r>
        <w:rPr>
          <w:rFonts w:ascii="Times New Roman"/>
          <w:b w:val="false"/>
          <w:i w:val="false"/>
          <w:color w:val="000000"/>
          <w:sz w:val="28"/>
        </w:rPr>
        <w:t>
      № _____ 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"_____" __________________</w:t>
      </w:r>
      <w:r>
        <w:br/>
      </w:r>
      <w:r>
        <w:rPr>
          <w:rFonts w:ascii="Times New Roman"/>
          <w:b w:val="false"/>
          <w:i w:val="false"/>
          <w:color w:val="000000"/>
          <w:sz w:val="28"/>
        </w:rPr>
        <w:t>
      Өтініш берушінің тегі, аты, әкесінің аты ___________________________________</w:t>
      </w:r>
      <w:r>
        <w:br/>
      </w:r>
      <w:r>
        <w:rPr>
          <w:rFonts w:ascii="Times New Roman"/>
          <w:b w:val="false"/>
          <w:i w:val="false"/>
          <w:color w:val="000000"/>
          <w:sz w:val="28"/>
        </w:rPr>
        <w:t>
      Өтініш берушінің туған күні ____________________________________________</w:t>
      </w:r>
      <w:r>
        <w:br/>
      </w: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r>
        <w:br/>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өтініш беруші толық емес құжаттар пакетін ұсынуы;</w:t>
      </w:r>
      <w:r>
        <w:br/>
      </w: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шартты ақшалай көмекті тағайындау немесе тағайындауға өтініш беру фактісінің болуы;</w:t>
      </w:r>
      <w:r>
        <w:br/>
      </w: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r>
        <w:br/>
      </w:r>
      <w:r>
        <w:rPr>
          <w:rFonts w:ascii="Times New Roman"/>
          <w:b w:val="false"/>
          <w:i w:val="false"/>
          <w:color w:val="000000"/>
          <w:sz w:val="28"/>
        </w:rPr>
        <w:t>
      Құжаттарды қайтару күні 20__ жылғы "____" _______________.</w:t>
      </w:r>
      <w:r>
        <w:br/>
      </w: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Аудандық жұмыспен қамту және әлеуметтік бағдарламалар</w:t>
      </w:r>
      <w:r>
        <w:br/>
      </w:r>
      <w:r>
        <w:rPr>
          <w:rFonts w:ascii="Times New Roman"/>
          <w:b w:val="false"/>
          <w:i w:val="false"/>
          <w:color w:val="000000"/>
          <w:sz w:val="28"/>
        </w:rPr>
        <w:t>
      бөлімінің басшысы</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