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6f21" w14:textId="f1d6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2016 жылғы 29 ақпандағы № 245 шешімі. Ақтөбе облысының Әділет департаментінде 2016 жылғы 24 наурызда № 4807 болып тіркелді. Күші жойылды - Ақтөбе облысы Ырғыз аудандық мәслихатының 2020 жылғы 13 наурыздағы № 282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13.03.2020 </w:t>
      </w:r>
      <w:r>
        <w:rPr>
          <w:rFonts w:ascii="Times New Roman"/>
          <w:b w:val="false"/>
          <w:i w:val="false"/>
          <w:color w:val="ff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 және 2016 жылдың 1 қаңтарынан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ТҰРЫМОВ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А. ӘМІРҒАЛИЕВ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ақпандағы № 245 шешімімен бекітілді</w:t>
            </w:r>
          </w:p>
        </w:tc>
      </w:tr>
    </w:tbl>
    <w:bookmarkStart w:name="z8" w:id="3"/>
    <w:p>
      <w:pPr>
        <w:spacing w:after="0"/>
        <w:ind w:left="0"/>
        <w:jc w:val="left"/>
      </w:pPr>
      <w:r>
        <w:rPr>
          <w:rFonts w:ascii="Times New Roman"/>
          <w:b/>
          <w:i w:val="false"/>
          <w:color w:val="000000"/>
        </w:rPr>
        <w:t xml:space="preserve"> Ырғыз ауданында әлеуметтік көмек көрсету, мөлшерлерін белгілеу және мұқтаж азаматтардың жекелеген санаттарының тізбесін айқындау </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Ақтөбе облысы Ырғыз аудандық мәслихатының 29.08.2016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шешімімен.</w:t>
      </w:r>
    </w:p>
    <w:bookmarkStart w:name="z64" w:id="4"/>
    <w:p>
      <w:pPr>
        <w:spacing w:after="0"/>
        <w:ind w:left="0"/>
        <w:jc w:val="both"/>
      </w:pPr>
      <w:r>
        <w:rPr>
          <w:rFonts w:ascii="Times New Roman"/>
          <w:b w:val="false"/>
          <w:i w:val="false"/>
          <w:color w:val="000000"/>
          <w:sz w:val="28"/>
        </w:rPr>
        <w:t xml:space="preserve">
      1. Осы Ырғыз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p>
      <w:pPr>
        <w:spacing w:after="0"/>
        <w:ind w:left="0"/>
        <w:jc w:val="left"/>
      </w:pPr>
      <w:r>
        <w:rPr>
          <w:rFonts w:ascii="Times New Roman"/>
          <w:b/>
          <w:i w:val="false"/>
          <w:color w:val="000000"/>
        </w:rPr>
        <w:t xml:space="preserve"> 1. Жалпы ережелер</w:t>
      </w:r>
    </w:p>
    <w:bookmarkStart w:name="z65"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Ақтөбе облысы бойынша филиалының әлеуметтік қамтамасыз ету бойынша Ырғыз ауданының бөлімі (бұдан әрі – уәкілетті ұйым);</w:t>
      </w:r>
    </w:p>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Ырғыз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"Ырғыз аудандық жұмыспен қамту және әлеуметтік бағдарламалар бөлімі"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Ақтөбе облысы Ырғыз аудандық мәслихатының 20.02.2017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11) отбасының белсенділігін арттырудың әлеуметтік келісім 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 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9 қосымшасына</w:t>
      </w:r>
      <w:r>
        <w:rPr>
          <w:rFonts w:ascii="Times New Roman"/>
          <w:b w:val="false"/>
          <w:i w:val="false"/>
          <w:color w:val="000000"/>
          <w:sz w:val="28"/>
        </w:rPr>
        <w:t xml:space="preserve"> сәйкес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14) әлеуметтік бейімдеу шаралары – 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Ырғыз аудандық мәслихатының 20.02.2017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14.05.2019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Осы Қағидалар Ырғыз ауданында тұрақты тұратын адамдарға қолданылады.</w:t>
      </w:r>
    </w:p>
    <w:bookmarkEnd w:id="6"/>
    <w:bookmarkStart w:name="z10" w:id="7"/>
    <w:p>
      <w:pPr>
        <w:spacing w:after="0"/>
        <w:ind w:left="0"/>
        <w:jc w:val="both"/>
      </w:pPr>
      <w:r>
        <w:rPr>
          <w:rFonts w:ascii="Times New Roman"/>
          <w:b w:val="false"/>
          <w:i w:val="false"/>
          <w:color w:val="000000"/>
          <w:sz w:val="28"/>
        </w:rPr>
        <w:t>
      4. Әлеуметтік көмекке мұқтаж азаматтардың жекелеген санаттарына "Ырғыз аудандық жұмыспен қамту және әлеуметтік бағдарламалар бөлімі" мемлекеттік мекемесімен және осы Қағидалармен белгіленген тәртіпте көрсетіледі.</w:t>
      </w:r>
    </w:p>
    <w:bookmarkEnd w:id="7"/>
    <w:bookmarkStart w:name="z11" w:id="8"/>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2" w:id="9"/>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9"/>
    <w:bookmarkStart w:name="z13" w:id="10"/>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10"/>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Ырғыз аудандық мәслихатының 12.03.2018 </w:t>
      </w:r>
      <w:r>
        <w:rPr>
          <w:rFonts w:ascii="Times New Roman"/>
          <w:b w:val="false"/>
          <w:i w:val="false"/>
          <w:color w:val="000000"/>
          <w:sz w:val="28"/>
        </w:rPr>
        <w:t>№ 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 және әлуметтік көмектің мөлшерлері</w:t>
      </w:r>
    </w:p>
    <w:bookmarkStart w:name="z14" w:id="11"/>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bookmarkEnd w:id="11"/>
    <w:bookmarkStart w:name="z15" w:id="12"/>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айына 8000 (сегіз мың) теңге мөлшерінде уәкілетті ұйымның ұсынған тізімдері негізінде;</w:t>
      </w:r>
    </w:p>
    <w:bookmarkEnd w:id="12"/>
    <w:bookmarkStart w:name="z16" w:id="13"/>
    <w:p>
      <w:pPr>
        <w:spacing w:after="0"/>
        <w:ind w:left="0"/>
        <w:jc w:val="both"/>
      </w:pPr>
      <w:r>
        <w:rPr>
          <w:rFonts w:ascii="Times New Roman"/>
          <w:b w:val="false"/>
          <w:i w:val="false"/>
          <w:color w:val="000000"/>
          <w:sz w:val="28"/>
        </w:rPr>
        <w:t>
      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2 (екі) айлық есептiк көрсеткiш мөлшерiнде "Ырғыз аудандық білім бөлімі" мемлекеттік мекемесінің ұсынған тізімдері негізінде;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Ақтөбе облысы Ырғыз аудандық мәслихатының 14.05.2019 </w:t>
      </w:r>
      <w:r>
        <w:rPr>
          <w:rFonts w:ascii="Times New Roman"/>
          <w:b w:val="false"/>
          <w:i w:val="false"/>
          <w:color w:val="000000"/>
          <w:sz w:val="28"/>
        </w:rPr>
        <w:t>№ 226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 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"Ырғыз аудандық орталық ауруханасы" мемлекеттік коммуналдық кәсіпорны ұсынған тізімдері негізінде, жылына 6 айға дейіңгі амбулаториялық ем алу мерзіміне 10 (он) айлық есептiк көрсеткіш мөлшерінде.</w:t>
      </w:r>
    </w:p>
    <w:bookmarkEnd w:id="14"/>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8-тармаққа өзгерістер енгізілді - Ақтөбе облысы Ырғыз аудандық мәслихатының 07.06.2017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12.03.2018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6" w:id="15"/>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төмендегі мөлшерде әлеуметтік көмек көрсетіледі:</w:t>
      </w:r>
    </w:p>
    <w:bookmarkEnd w:id="15"/>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140000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отбасыларға (азаматтарға), 140000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 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Ырғыз аудандық мәслихатының 14.05.2019 </w:t>
      </w:r>
      <w:r>
        <w:rPr>
          <w:rFonts w:ascii="Times New Roman"/>
          <w:b w:val="false"/>
          <w:i w:val="false"/>
          <w:color w:val="000000"/>
          <w:sz w:val="28"/>
        </w:rPr>
        <w:t>№ 226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10. 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bookmarkEnd w:id="16"/>
    <w:p>
      <w:pPr>
        <w:spacing w:after="0"/>
        <w:ind w:left="0"/>
        <w:jc w:val="both"/>
      </w:pP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заңнамаларында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p>
    <w:bookmarkStart w:name="z21" w:id="17"/>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bookmarkEnd w:id="17"/>
    <w:p>
      <w:pPr>
        <w:spacing w:after="0"/>
        <w:ind w:left="0"/>
        <w:jc w:val="both"/>
      </w:pPr>
      <w:r>
        <w:rPr>
          <w:rFonts w:ascii="Times New Roman"/>
          <w:b w:val="false"/>
          <w:i w:val="false"/>
          <w:color w:val="000000"/>
          <w:sz w:val="28"/>
        </w:rPr>
        <w:t>
      өмілік қиын жағдайлар туындаған сәттен бастап алты айдан кеш емес.</w:t>
      </w:r>
    </w:p>
    <w:bookmarkStart w:name="z22" w:id="18"/>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bookmarkEnd w:id="18"/>
    <w:p>
      <w:pPr>
        <w:spacing w:after="0"/>
        <w:ind w:left="0"/>
        <w:jc w:val="both"/>
      </w:pPr>
      <w:r>
        <w:rPr>
          <w:rFonts w:ascii="Times New Roman"/>
          <w:b w:val="false"/>
          <w:i w:val="false"/>
          <w:color w:val="000000"/>
          <w:sz w:val="28"/>
        </w:rPr>
        <w:t>
      мамыр –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xml:space="preserve">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15 000 (он бес мың) теңге мөлшерiнде; </w:t>
      </w:r>
    </w:p>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w:t>
      </w:r>
    </w:p>
    <w:p>
      <w:pPr>
        <w:spacing w:after="0"/>
        <w:ind w:left="0"/>
        <w:jc w:val="both"/>
      </w:pPr>
      <w:r>
        <w:rPr>
          <w:rFonts w:ascii="Times New Roman"/>
          <w:b w:val="false"/>
          <w:i w:val="false"/>
          <w:color w:val="000000"/>
          <w:sz w:val="28"/>
        </w:rPr>
        <w:t>
      6) ауған соғысында қайтыс болған ауғандық жауынгерлердің екінші рет некеге отырмаған әйелдеріне, 25 000 (жиырма бес мың) теңге мөлшерінде;</w:t>
      </w:r>
    </w:p>
    <w:p>
      <w:pPr>
        <w:spacing w:after="0"/>
        <w:ind w:left="0"/>
        <w:jc w:val="both"/>
      </w:pPr>
      <w:r>
        <w:rPr>
          <w:rFonts w:ascii="Times New Roman"/>
          <w:b w:val="false"/>
          <w:i w:val="false"/>
          <w:color w:val="000000"/>
          <w:sz w:val="28"/>
        </w:rPr>
        <w:t>
      7) мемлекеттік әлеуметтік жәрдемақы алушы мүгедектерге қазан айының екінші жексенбісі - Мүгедектер күніне орай, 30 000 (отыз мың) теңге мөлшерiнде.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Ақтөбе облысы Ырғыз аудандық мәслихатының 12.03.2018 </w:t>
      </w:r>
      <w:r>
        <w:rPr>
          <w:rFonts w:ascii="Times New Roman"/>
          <w:b w:val="false"/>
          <w:i w:val="false"/>
          <w:color w:val="000000"/>
          <w:sz w:val="28"/>
        </w:rPr>
        <w:t>№ 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әлеуметтік келісім 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 шартына (одан әрі әлеуметтік келісім шарт негізінде көрсетілетін әлеуметтік көмек) отырған жағдайда беріледі.</w:t>
      </w:r>
    </w:p>
    <w:bookmarkEnd w:id="19"/>
    <w:bookmarkStart w:name="z24" w:id="20"/>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әлеуметтік келісім 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p>
    <w:bookmarkEnd w:id="20"/>
    <w:bookmarkStart w:name="z25" w:id="21"/>
    <w:p>
      <w:pPr>
        <w:spacing w:after="0"/>
        <w:ind w:left="0"/>
        <w:jc w:val="both"/>
      </w:pPr>
      <w:r>
        <w:rPr>
          <w:rFonts w:ascii="Times New Roman"/>
          <w:b w:val="false"/>
          <w:i w:val="false"/>
          <w:color w:val="000000"/>
          <w:sz w:val="28"/>
        </w:rPr>
        <w:t>
      15. Отбасының әрбір мүшесіне (адамға) арналған әлеуметтік келісім шарт негізінде төленетін әлеуметтік көмектің мөлшері отбасының (адамның) жан басына шаққандағы табысы мен ең төменгі күнкөріс деңгейінің 60 пайызы арасындағы айырма ретінде айқындалады.</w:t>
      </w:r>
    </w:p>
    <w:bookmarkEnd w:id="21"/>
    <w:p>
      <w:pPr>
        <w:spacing w:after="0"/>
        <w:ind w:left="0"/>
        <w:jc w:val="both"/>
      </w:pP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 шартына отыру кезіндегі көрсетілген табыстарды ескере отырып, мемлекеттік атаулы әлеуметтік көмекті төлеуді тоқтатқан жағдайда, ШАК мөлшері көрсетілген мән-жайлар орын алған кезден бастап, бірақ оны тағайындаған кезден кейін ғана қайта есептеледі (мемлекеттік атаулы әлеуметтік көмекті алушылар табыстарын растамайды, ШАК, мемлекеттік атаулы әлеуметтік көмекті тағайындау үшін көрсетілген табыстарын ескере отырып тағайындалады).</w:t>
      </w:r>
    </w:p>
    <w:p>
      <w:pPr>
        <w:spacing w:after="0"/>
        <w:ind w:left="0"/>
        <w:jc w:val="left"/>
      </w:pPr>
      <w:r>
        <w:rPr>
          <w:rFonts w:ascii="Times New Roman"/>
          <w:b/>
          <w:i w:val="false"/>
          <w:color w:val="000000"/>
        </w:rPr>
        <w:t xml:space="preserve"> 3. Әлеуметтік көмекті көрсету тәртібі</w:t>
      </w:r>
    </w:p>
    <w:bookmarkStart w:name="z26" w:id="22"/>
    <w:p>
      <w:pPr>
        <w:spacing w:after="0"/>
        <w:ind w:left="0"/>
        <w:jc w:val="both"/>
      </w:pPr>
      <w:r>
        <w:rPr>
          <w:rFonts w:ascii="Times New Roman"/>
          <w:b w:val="false"/>
          <w:i w:val="false"/>
          <w:color w:val="000000"/>
          <w:sz w:val="28"/>
        </w:rPr>
        <w:t>
      16. Атаулы күндер мен мереке күндеріне, әлеуметтік көмек алушылардан өтініштер талап етілмей, "Азаматтарға арналған үкімет" мемлекеттік корпорациясы" коммерциялық емес акционерлік қоғамының Ақтөбе облысы бойынша филиалының әлеуметтік қамтамасыз ету бойынша Ырғыз аудандық бөлімінің не өзге де ұйымдардың ұсынымы бойынша, Ырғыз ауданы әкімі бекітетін тізім бойынша көрсетіледі.</w:t>
      </w:r>
    </w:p>
    <w:bookmarkEnd w:id="22"/>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тармаққа өзгерістер енгізілді - Ақтөбе облысы Ырғыз аудандық мәслихатының 14.05.2019 </w:t>
      </w:r>
      <w:r>
        <w:rPr>
          <w:rFonts w:ascii="Times New Roman"/>
          <w:b w:val="false"/>
          <w:i w:val="false"/>
          <w:color w:val="000000"/>
          <w:sz w:val="28"/>
        </w:rPr>
        <w:t>№ 226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17. Өмірлік қиын жағдай туындаған кезде әлеуметтік көмек алу үшін өтініш беруші өзінің немесе отбасының атынан уәкілетті органға немесе ауылдың округтің әкіміне мынадай құжаттарды қоса жалғай отырып өтініш береді:</w:t>
      </w:r>
    </w:p>
    <w:bookmarkEnd w:id="23"/>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тіркелгендігін растайтын құжат;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Ақтөбе облысы Ырғыз аудандық мәслихатының 20.02.2017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Қағидалардың 8 тармағының 1), 2), 3), 4) тармақшаларында көрсетілген адамдарға ай сайынғы әлеуметтік көмек алушылардың өтініштері талап етілмей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18-тармақ жаңа редакцияда - Ақтөбе облысы Ырғыз аудандық мәслихатының 07.06.2017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Құжаттарды салыстырып тексеру үшін түпнұсқалары және көшірмелері ұсынылады, кейін құжаттардың түпнұсқалары өтініш берушіге қайтарылады.</w:t>
      </w:r>
    </w:p>
    <w:bookmarkStart w:name="z30" w:id="24"/>
    <w:p>
      <w:pPr>
        <w:spacing w:after="0"/>
        <w:ind w:left="0"/>
        <w:jc w:val="both"/>
      </w:pPr>
      <w:r>
        <w:rPr>
          <w:rFonts w:ascii="Times New Roman"/>
          <w:b w:val="false"/>
          <w:i w:val="false"/>
          <w:color w:val="000000"/>
          <w:sz w:val="28"/>
        </w:rPr>
        <w:t>
      20. Әлеуметтік келісім 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 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p>
    <w:bookmarkEnd w:id="24"/>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өмірлік қиын жағдайдың туындауына байланысты немесе әлеуметтік келісім шарт негізінде әлеуметтік көмек алу құқығы;</w:t>
      </w:r>
    </w:p>
    <w:p>
      <w:pPr>
        <w:spacing w:after="0"/>
        <w:ind w:left="0"/>
        <w:jc w:val="both"/>
      </w:pPr>
      <w:r>
        <w:rPr>
          <w:rFonts w:ascii="Times New Roman"/>
          <w:b w:val="false"/>
          <w:i w:val="false"/>
          <w:color w:val="000000"/>
          <w:sz w:val="28"/>
        </w:rPr>
        <w:t>
      2) әлеуметтік бейімдеу бойынша көрсетілетін шаралар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3-қосымшаға</w:t>
      </w:r>
      <w:r>
        <w:rPr>
          <w:rFonts w:ascii="Times New Roman"/>
          <w:b w:val="false"/>
          <w:i w:val="false"/>
          <w:color w:val="000000"/>
          <w:sz w:val="28"/>
        </w:rPr>
        <w:t xml:space="preserve"> сәйкес арызданушының отбасы және материалдық жағдайы туралы сауалнама толтырады, оған мынадай құжаттар қоса беріледі;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отбасы құрамы туралы мәліметтер;</w:t>
      </w:r>
    </w:p>
    <w:p>
      <w:pPr>
        <w:spacing w:after="0"/>
        <w:ind w:left="0"/>
        <w:jc w:val="both"/>
      </w:pPr>
      <w:r>
        <w:rPr>
          <w:rFonts w:ascii="Times New Roman"/>
          <w:b w:val="false"/>
          <w:i w:val="false"/>
          <w:color w:val="000000"/>
          <w:sz w:val="28"/>
        </w:rPr>
        <w:t>
      4) отбасы мүшесіне (қажет болған кезде) қамқоршылықтың (қорғаншылықтың) белгіленгендігін растайтын құжат;</w:t>
      </w:r>
    </w:p>
    <w:p>
      <w:pPr>
        <w:spacing w:after="0"/>
        <w:ind w:left="0"/>
        <w:jc w:val="both"/>
      </w:pPr>
      <w:r>
        <w:rPr>
          <w:rFonts w:ascii="Times New Roman"/>
          <w:b w:val="false"/>
          <w:i w:val="false"/>
          <w:color w:val="000000"/>
          <w:sz w:val="28"/>
        </w:rPr>
        <w:t>
      5) тұрғылықты жері бойынша тіркелгенін растайтын құжат немесе мекенжай анықтамасы;</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w:t>
      </w:r>
    </w:p>
    <w:p>
      <w:pPr>
        <w:spacing w:after="0"/>
        <w:ind w:left="0"/>
        <w:jc w:val="both"/>
      </w:pPr>
      <w:r>
        <w:rPr>
          <w:rFonts w:ascii="Times New Roman"/>
          <w:b w:val="false"/>
          <w:i w:val="false"/>
          <w:color w:val="000000"/>
          <w:sz w:val="28"/>
        </w:rPr>
        <w:t>
      7) адамның (отбасы мүшелерінің) табыстары туралы мәліметтер;</w:t>
      </w:r>
    </w:p>
    <w:bookmarkStart w:name="z31" w:id="25"/>
    <w:p>
      <w:pPr>
        <w:spacing w:after="0"/>
        <w:ind w:left="0"/>
        <w:jc w:val="both"/>
      </w:pPr>
      <w:r>
        <w:rPr>
          <w:rFonts w:ascii="Times New Roman"/>
          <w:b w:val="false"/>
          <w:i w:val="false"/>
          <w:color w:val="000000"/>
          <w:sz w:val="28"/>
        </w:rPr>
        <w:t>
      21. Өмiрлiк қиын жағдай туындаған кезде әлеуметтiк көмек көрсетуге және әлеуметтік келісім шарт негізінде әлеуметтік көмек алу үшін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25"/>
    <w:bookmarkStart w:name="z32" w:id="26"/>
    <w:p>
      <w:pPr>
        <w:spacing w:after="0"/>
        <w:ind w:left="0"/>
        <w:jc w:val="both"/>
      </w:pPr>
      <w:r>
        <w:rPr>
          <w:rFonts w:ascii="Times New Roman"/>
          <w:b w:val="false"/>
          <w:i w:val="false"/>
          <w:color w:val="000000"/>
          <w:sz w:val="28"/>
        </w:rPr>
        <w:t xml:space="preserve">
      22.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26"/>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Start w:name="z33" w:id="27"/>
    <w:p>
      <w:pPr>
        <w:spacing w:after="0"/>
        <w:ind w:left="0"/>
        <w:jc w:val="both"/>
      </w:pPr>
      <w:r>
        <w:rPr>
          <w:rFonts w:ascii="Times New Roman"/>
          <w:b w:val="false"/>
          <w:i w:val="false"/>
          <w:color w:val="000000"/>
          <w:sz w:val="28"/>
        </w:rPr>
        <w:t>
      23.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27"/>
    <w:bookmarkStart w:name="z34" w:id="28"/>
    <w:p>
      <w:pPr>
        <w:spacing w:after="0"/>
        <w:ind w:left="0"/>
        <w:jc w:val="both"/>
      </w:pPr>
      <w:r>
        <w:rPr>
          <w:rFonts w:ascii="Times New Roman"/>
          <w:b w:val="false"/>
          <w:i w:val="false"/>
          <w:color w:val="000000"/>
          <w:sz w:val="28"/>
        </w:rPr>
        <w:t>
      24.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8"/>
    <w:bookmarkStart w:name="z35" w:id="29"/>
    <w:p>
      <w:pPr>
        <w:spacing w:after="0"/>
        <w:ind w:left="0"/>
        <w:jc w:val="both"/>
      </w:pPr>
      <w:r>
        <w:rPr>
          <w:rFonts w:ascii="Times New Roman"/>
          <w:b w:val="false"/>
          <w:i w:val="false"/>
          <w:color w:val="000000"/>
          <w:sz w:val="28"/>
        </w:rPr>
        <w:t>
      25.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29"/>
    <w:bookmarkStart w:name="z36" w:id="30"/>
    <w:p>
      <w:pPr>
        <w:spacing w:after="0"/>
        <w:ind w:left="0"/>
        <w:jc w:val="both"/>
      </w:pPr>
      <w:r>
        <w:rPr>
          <w:rFonts w:ascii="Times New Roman"/>
          <w:b w:val="false"/>
          <w:i w:val="false"/>
          <w:color w:val="000000"/>
          <w:sz w:val="28"/>
        </w:rPr>
        <w:t>
      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0"/>
    <w:bookmarkStart w:name="z37" w:id="31"/>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38" w:id="32"/>
    <w:p>
      <w:pPr>
        <w:spacing w:after="0"/>
        <w:ind w:left="0"/>
        <w:jc w:val="both"/>
      </w:pPr>
      <w:r>
        <w:rPr>
          <w:rFonts w:ascii="Times New Roman"/>
          <w:b w:val="false"/>
          <w:i w:val="false"/>
          <w:color w:val="000000"/>
          <w:sz w:val="28"/>
        </w:rPr>
        <w:t>
      28. Әлеуметтік келісім шарт негізінде көрсетілетін әлеуметтік көмек алуға үміткер отбасының (адамның) жан басына шаққандағы орташа табысы, әлеуметтік көмек тағайындауға жүгінген айдың алдындағы үш айдағы алынған жиынтық табысты отбасы мүшелерінің санына және үш айға бөлу арқылы есептеледі және отбасының белсенділігін арттырудың әлеуметтік келісім шарты қолданылатын мерзім ішінде қайта қаралмайды.</w:t>
      </w:r>
    </w:p>
    <w:bookmarkEnd w:id="32"/>
    <w:bookmarkStart w:name="z39" w:id="33"/>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11-қосымшасындағы</w:t>
      </w:r>
      <w:r>
        <w:rPr>
          <w:rFonts w:ascii="Times New Roman"/>
          <w:b w:val="false"/>
          <w:i w:val="false"/>
          <w:color w:val="000000"/>
          <w:sz w:val="28"/>
        </w:rPr>
        <w:t xml:space="preserve"> нысандар бойынша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33"/>
    <w:bookmarkStart w:name="z40" w:id="34"/>
    <w:p>
      <w:pPr>
        <w:spacing w:after="0"/>
        <w:ind w:left="0"/>
        <w:jc w:val="both"/>
      </w:pPr>
      <w:r>
        <w:rPr>
          <w:rFonts w:ascii="Times New Roman"/>
          <w:b w:val="false"/>
          <w:i w:val="false"/>
          <w:color w:val="000000"/>
          <w:sz w:val="28"/>
        </w:rPr>
        <w:t>
      30. Әлеуметтік келісім шарт негізінде көрсетілетін әлеуметтік көмек отбасының белсенділігін арттырудың әлеуметтік келісім шарты қолданылатын мерзімге беріледі және ай сайын немесе үміткердің өтініші бойынша үш ай үшін бір мезгілде төленеді.</w:t>
      </w:r>
    </w:p>
    <w:bookmarkEnd w:id="34"/>
    <w:p>
      <w:pPr>
        <w:spacing w:after="0"/>
        <w:ind w:left="0"/>
        <w:jc w:val="both"/>
      </w:pPr>
      <w:r>
        <w:rPr>
          <w:rFonts w:ascii="Times New Roman"/>
          <w:b w:val="false"/>
          <w:i w:val="false"/>
          <w:color w:val="000000"/>
          <w:sz w:val="28"/>
        </w:rPr>
        <w:t>
      Әлеуметтік келісім 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 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p>
    <w:bookmarkStart w:name="z41" w:id="35"/>
    <w:p>
      <w:pPr>
        <w:spacing w:after="0"/>
        <w:ind w:left="0"/>
        <w:jc w:val="both"/>
      </w:pPr>
      <w:r>
        <w:rPr>
          <w:rFonts w:ascii="Times New Roman"/>
          <w:b w:val="false"/>
          <w:i w:val="false"/>
          <w:color w:val="000000"/>
          <w:sz w:val="28"/>
        </w:rPr>
        <w:t>
      31. Әлеуметтiк көмек көрсетуден бас тарту:</w:t>
      </w:r>
    </w:p>
    <w:bookmarkEnd w:id="35"/>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Ырғыз аудандық мәслихаты белгiлеген шектен артқан жағдайларда жүзеге асырылады.</w:t>
      </w:r>
    </w:p>
    <w:bookmarkStart w:name="z42" w:id="36"/>
    <w:p>
      <w:pPr>
        <w:spacing w:after="0"/>
        <w:ind w:left="0"/>
        <w:jc w:val="both"/>
      </w:pPr>
      <w:r>
        <w:rPr>
          <w:rFonts w:ascii="Times New Roman"/>
          <w:b w:val="false"/>
          <w:i w:val="false"/>
          <w:color w:val="000000"/>
          <w:sz w:val="28"/>
        </w:rPr>
        <w:t>
      32.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36"/>
    <w:p>
      <w:pPr>
        <w:spacing w:after="0"/>
        <w:ind w:left="0"/>
        <w:jc w:val="left"/>
      </w:pPr>
      <w:r>
        <w:rPr>
          <w:rFonts w:ascii="Times New Roman"/>
          <w:b/>
          <w:i w:val="false"/>
          <w:color w:val="000000"/>
        </w:rPr>
        <w:t xml:space="preserve"> 4. Отбасының белсенділігін арттырудың әлеуметтік келісім шартын жасау</w:t>
      </w:r>
    </w:p>
    <w:bookmarkStart w:name="z43" w:id="37"/>
    <w:p>
      <w:pPr>
        <w:spacing w:after="0"/>
        <w:ind w:left="0"/>
        <w:jc w:val="both"/>
      </w:pPr>
      <w:r>
        <w:rPr>
          <w:rFonts w:ascii="Times New Roman"/>
          <w:b w:val="false"/>
          <w:i w:val="false"/>
          <w:color w:val="000000"/>
          <w:sz w:val="28"/>
        </w:rPr>
        <w:t>
      33. Әлеуметтік келісім 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отбасының белсенділігін арттырудың әлеуметтік келісім шартын жасау үшін шақырады.</w:t>
      </w:r>
    </w:p>
    <w:bookmarkEnd w:id="37"/>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35 тармағында</w:t>
      </w:r>
      <w:r>
        <w:rPr>
          <w:rFonts w:ascii="Times New Roman"/>
          <w:b w:val="false"/>
          <w:i w:val="false"/>
          <w:color w:val="000000"/>
          <w:sz w:val="28"/>
        </w:rPr>
        <w:t xml:space="preserve"> қарастырылған жағдайды және I, II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2016 жылғы 6 сәуірдегі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жергілікті бюджет есебінен қаржыландырылатын өзге де шараларға жолдама береді.</w:t>
      </w:r>
    </w:p>
    <w:bookmarkStart w:name="z44" w:id="38"/>
    <w:p>
      <w:pPr>
        <w:spacing w:after="0"/>
        <w:ind w:left="0"/>
        <w:jc w:val="both"/>
      </w:pPr>
      <w:r>
        <w:rPr>
          <w:rFonts w:ascii="Times New Roman"/>
          <w:b w:val="false"/>
          <w:i w:val="false"/>
          <w:color w:val="000000"/>
          <w:sz w:val="28"/>
        </w:rPr>
        <w:t>
      34. Отбасының (азаматтың)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оның отбасы мүшелерімен бірлесіп жасалады, атап айтқанда:</w:t>
      </w:r>
    </w:p>
    <w:bookmarkEnd w:id="38"/>
    <w:p>
      <w:pPr>
        <w:spacing w:after="0"/>
        <w:ind w:left="0"/>
        <w:jc w:val="both"/>
      </w:pPr>
      <w:r>
        <w:rPr>
          <w:rFonts w:ascii="Times New Roman"/>
          <w:b w:val="false"/>
          <w:i w:val="false"/>
          <w:color w:val="000000"/>
          <w:sz w:val="28"/>
        </w:rPr>
        <w:t>
      1) жұмыспен қамту орталығы және (немесе) уәкілетті органның ықпалымен белсенді түрде жұмыс іздеу, және олардың ұсынған жұмыс орнына жұмысқа орналасу;</w:t>
      </w:r>
    </w:p>
    <w:p>
      <w:pPr>
        <w:spacing w:after="0"/>
        <w:ind w:left="0"/>
        <w:jc w:val="both"/>
      </w:pPr>
      <w:r>
        <w:rPr>
          <w:rFonts w:ascii="Times New Roman"/>
          <w:b w:val="false"/>
          <w:i w:val="false"/>
          <w:color w:val="000000"/>
          <w:sz w:val="28"/>
        </w:rPr>
        <w:t>
      2) кәсіби даярлықтан, қайта даярлаудан, біліктілігін арттырудан өту;</w:t>
      </w:r>
    </w:p>
    <w:p>
      <w:pPr>
        <w:spacing w:after="0"/>
        <w:ind w:left="0"/>
        <w:jc w:val="both"/>
      </w:pPr>
      <w:r>
        <w:rPr>
          <w:rFonts w:ascii="Times New Roman"/>
          <w:b w:val="false"/>
          <w:i w:val="false"/>
          <w:color w:val="000000"/>
          <w:sz w:val="28"/>
        </w:rPr>
        <w:t>
      3) жеке кәсіпкерлік қызметін дамыту, жеке қосалқы щаруашылығын жүргізу;</w:t>
      </w:r>
    </w:p>
    <w:p>
      <w:pPr>
        <w:spacing w:after="0"/>
        <w:ind w:left="0"/>
        <w:jc w:val="both"/>
      </w:pPr>
      <w:r>
        <w:rPr>
          <w:rFonts w:ascii="Times New Roman"/>
          <w:b w:val="false"/>
          <w:i w:val="false"/>
          <w:color w:val="000000"/>
          <w:sz w:val="28"/>
        </w:rPr>
        <w:t>
      4) халықтың мақсатты топтарына кезеңдік скринингтік тексеруден өтуге;</w:t>
      </w:r>
    </w:p>
    <w:p>
      <w:pPr>
        <w:spacing w:after="0"/>
        <w:ind w:left="0"/>
        <w:jc w:val="both"/>
      </w:pP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p>
    <w:p>
      <w:pPr>
        <w:spacing w:after="0"/>
        <w:ind w:left="0"/>
        <w:jc w:val="both"/>
      </w:pP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p>
    <w:p>
      <w:pPr>
        <w:spacing w:after="0"/>
        <w:ind w:left="0"/>
        <w:jc w:val="both"/>
      </w:pPr>
      <w:r>
        <w:rPr>
          <w:rFonts w:ascii="Times New Roman"/>
          <w:b w:val="false"/>
          <w:i w:val="false"/>
          <w:color w:val="000000"/>
          <w:sz w:val="28"/>
        </w:rPr>
        <w:t>
      7) мүгедектерді оңалту шараларын және (немесе) арнайы әлеуметтік қызметтерді уақытылы алуға;</w:t>
      </w:r>
    </w:p>
    <w:p>
      <w:pPr>
        <w:spacing w:after="0"/>
        <w:ind w:left="0"/>
        <w:jc w:val="both"/>
      </w:pP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p>
    <w:bookmarkStart w:name="z45" w:id="39"/>
    <w:p>
      <w:pPr>
        <w:spacing w:after="0"/>
        <w:ind w:left="0"/>
        <w:jc w:val="both"/>
      </w:pPr>
      <w:r>
        <w:rPr>
          <w:rFonts w:ascii="Times New Roman"/>
          <w:b w:val="false"/>
          <w:i w:val="false"/>
          <w:color w:val="000000"/>
          <w:sz w:val="28"/>
        </w:rPr>
        <w:t>
      35. Жұмыспен қамтуға жәрдемдесудің шараларына қатысу отбасының еңбекке қабілетті мүшелері үшін міндетті шарт болып табылады, келесі жағдайларды қоспағанда:</w:t>
      </w:r>
    </w:p>
    <w:bookmarkEnd w:id="39"/>
    <w:p>
      <w:pPr>
        <w:spacing w:after="0"/>
        <w:ind w:left="0"/>
        <w:jc w:val="both"/>
      </w:pP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жеті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w:t>
      </w:r>
    </w:p>
    <w:bookmarkStart w:name="z46" w:id="40"/>
    <w:p>
      <w:pPr>
        <w:spacing w:after="0"/>
        <w:ind w:left="0"/>
        <w:jc w:val="both"/>
      </w:pPr>
      <w:r>
        <w:rPr>
          <w:rFonts w:ascii="Times New Roman"/>
          <w:b w:val="false"/>
          <w:i w:val="false"/>
          <w:color w:val="000000"/>
          <w:sz w:val="28"/>
        </w:rPr>
        <w:t>
      36. Отбасының белсенділігін арттырудың әлеуметтік келісім 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p>
    <w:bookmarkEnd w:id="40"/>
    <w:p>
      <w:pPr>
        <w:spacing w:after="0"/>
        <w:ind w:left="0"/>
        <w:jc w:val="both"/>
      </w:pPr>
      <w:r>
        <w:rPr>
          <w:rFonts w:ascii="Times New Roman"/>
          <w:b w:val="false"/>
          <w:i w:val="false"/>
          <w:color w:val="000000"/>
          <w:sz w:val="28"/>
        </w:rPr>
        <w:t>
      Отбасының белсенділігін арттырудың әлеуметтік келісім шарты ұзартылған жағдайда, әлеуметтік көмектің мөлшері қайта қаралмайды.</w:t>
      </w:r>
    </w:p>
    <w:bookmarkStart w:name="z47" w:id="41"/>
    <w:p>
      <w:pPr>
        <w:spacing w:after="0"/>
        <w:ind w:left="0"/>
        <w:jc w:val="both"/>
      </w:pPr>
      <w:r>
        <w:rPr>
          <w:rFonts w:ascii="Times New Roman"/>
          <w:b w:val="false"/>
          <w:i w:val="false"/>
          <w:color w:val="000000"/>
          <w:sz w:val="28"/>
        </w:rPr>
        <w:t>
      37. Отбасының белсенділігін арттырудың әлеуметтік келісім шарты екі данада жасалады, оның біреуі өтініш берушіге тіркеу журналына қол қойғызып беріледі, екіншісі – уәкілетті органда сақталады.</w:t>
      </w:r>
    </w:p>
    <w:bookmarkEnd w:id="41"/>
    <w:bookmarkStart w:name="z48" w:id="42"/>
    <w:p>
      <w:pPr>
        <w:spacing w:after="0"/>
        <w:ind w:left="0"/>
        <w:jc w:val="both"/>
      </w:pPr>
      <w:r>
        <w:rPr>
          <w:rFonts w:ascii="Times New Roman"/>
          <w:b w:val="false"/>
          <w:i w:val="false"/>
          <w:color w:val="000000"/>
          <w:sz w:val="28"/>
        </w:rPr>
        <w:t>
      38. Отбасының белсенділігін арттыру бойынша әлеуметтік келісім шарттағы міндеттердің орындалуына мониторингті оны жасаған мекеме жүргізеді.</w:t>
      </w:r>
    </w:p>
    <w:bookmarkEnd w:id="42"/>
    <w:bookmarkStart w:name="z49" w:id="43"/>
    <w:p>
      <w:pPr>
        <w:spacing w:after="0"/>
        <w:ind w:left="0"/>
        <w:jc w:val="both"/>
      </w:pPr>
      <w:r>
        <w:rPr>
          <w:rFonts w:ascii="Times New Roman"/>
          <w:b w:val="false"/>
          <w:i w:val="false"/>
          <w:color w:val="000000"/>
          <w:sz w:val="28"/>
        </w:rPr>
        <w:t>
      39. Уәкілетті орган отбасының белсенділігін арттырудың әлеуметтік келісім шарттың барлық мерзіміне сүйемелдеп отырады және жеке жоспардың орындалуын қадағалайды, сондай-ақ оның тиімділігіне бағалау жүргізеді.</w:t>
      </w:r>
    </w:p>
    <w:bookmarkEnd w:id="43"/>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bookmarkStart w:name="z50" w:id="44"/>
    <w:p>
      <w:pPr>
        <w:spacing w:after="0"/>
        <w:ind w:left="0"/>
        <w:jc w:val="both"/>
      </w:pPr>
      <w:r>
        <w:rPr>
          <w:rFonts w:ascii="Times New Roman"/>
          <w:b w:val="false"/>
          <w:i w:val="false"/>
          <w:color w:val="000000"/>
          <w:sz w:val="28"/>
        </w:rPr>
        <w:t>
      40. Әлеуметтiк көмек келесі жағдайларда тоқтатылады:</w:t>
      </w:r>
    </w:p>
    <w:bookmarkEnd w:id="4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Ырғыз ауданы аумағынан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51" w:id="45"/>
    <w:p>
      <w:pPr>
        <w:spacing w:after="0"/>
        <w:ind w:left="0"/>
        <w:jc w:val="both"/>
      </w:pPr>
      <w:r>
        <w:rPr>
          <w:rFonts w:ascii="Times New Roman"/>
          <w:b w:val="false"/>
          <w:i w:val="false"/>
          <w:color w:val="000000"/>
          <w:sz w:val="28"/>
        </w:rPr>
        <w:t>
      41. Бұл ретте дәйексіз мәліметтерді келтіріп заңсыз әлеуметтік көмек тағайындауға әкелгені анықталған жағдайда, әлеметтік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bookmarkEnd w:id="45"/>
    <w:p>
      <w:pPr>
        <w:spacing w:after="0"/>
        <w:ind w:left="0"/>
        <w:jc w:val="left"/>
      </w:pPr>
      <w:r>
        <w:rPr>
          <w:rFonts w:ascii="Times New Roman"/>
          <w:b/>
          <w:i w:val="false"/>
          <w:color w:val="000000"/>
        </w:rPr>
        <w:t xml:space="preserve"> 6. Қорытынды ереже</w:t>
      </w:r>
    </w:p>
    <w:bookmarkStart w:name="z52" w:id="46"/>
    <w:p>
      <w:pPr>
        <w:spacing w:after="0"/>
        <w:ind w:left="0"/>
        <w:jc w:val="both"/>
      </w:pPr>
      <w:r>
        <w:rPr>
          <w:rFonts w:ascii="Times New Roman"/>
          <w:b w:val="false"/>
          <w:i w:val="false"/>
          <w:color w:val="000000"/>
          <w:sz w:val="28"/>
        </w:rPr>
        <w:t>
      42.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1-қосымша</w:t>
            </w:r>
          </w:p>
        </w:tc>
      </w:tr>
    </w:tbl>
    <w:p>
      <w:pPr>
        <w:spacing w:after="0"/>
        <w:ind w:left="0"/>
        <w:jc w:val="both"/>
      </w:pPr>
      <w:r>
        <w:rPr>
          <w:rFonts w:ascii="Times New Roman"/>
          <w:b w:val="false"/>
          <w:i w:val="false"/>
          <w:color w:val="000000"/>
          <w:sz w:val="28"/>
        </w:rPr>
        <w:t>
      Отбасының тіркеу нөмірі _____________</w:t>
      </w:r>
    </w:p>
    <w:p>
      <w:pPr>
        <w:spacing w:after="0"/>
        <w:ind w:left="0"/>
        <w:jc w:val="both"/>
      </w:pPr>
      <w:r>
        <w:rPr>
          <w:rFonts w:ascii="Times New Roman"/>
          <w:b w:val="false"/>
          <w:i w:val="false"/>
          <w:color w:val="000000"/>
          <w:sz w:val="28"/>
        </w:rPr>
        <w:t>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_______________________________             ____________________________</w:t>
      </w:r>
    </w:p>
    <w:p>
      <w:pPr>
        <w:spacing w:after="0"/>
        <w:ind w:left="0"/>
        <w:jc w:val="both"/>
      </w:pPr>
      <w:r>
        <w:rPr>
          <w:rFonts w:ascii="Times New Roman"/>
          <w:b w:val="false"/>
          <w:i w:val="false"/>
          <w:color w:val="000000"/>
          <w:sz w:val="28"/>
        </w:rPr>
        <w:t>
      (Өтініш берушінің тегі, аты, әкесінің аты)       (үйінің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2108"/>
        <w:gridCol w:w="5039"/>
        <w:gridCol w:w="2694"/>
        <w:gridCol w:w="1523"/>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 Күні ______________</w:t>
      </w:r>
    </w:p>
    <w:p>
      <w:pPr>
        <w:spacing w:after="0"/>
        <w:ind w:left="0"/>
        <w:jc w:val="both"/>
      </w:pPr>
      <w:r>
        <w:rPr>
          <w:rFonts w:ascii="Times New Roman"/>
          <w:b w:val="false"/>
          <w:i w:val="false"/>
          <w:color w:val="000000"/>
          <w:sz w:val="28"/>
        </w:rPr>
        <w:t xml:space="preserve">
      Отбасы құрамы туралы мәліметтерді растауға уәкілетті органның лауазымды </w:t>
      </w:r>
      <w:r>
        <w:br/>
      </w:r>
      <w:r>
        <w:rPr>
          <w:rFonts w:ascii="Times New Roman"/>
          <w:b w:val="false"/>
          <w:i w:val="false"/>
          <w:color w:val="000000"/>
          <w:sz w:val="28"/>
        </w:rPr>
        <w:t>адамының тегі, аты, әкесінің аты __________________________________ 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2-қосымша</w:t>
            </w:r>
          </w:p>
        </w:tc>
      </w:tr>
    </w:tbl>
    <w:p>
      <w:pPr>
        <w:spacing w:after="0"/>
        <w:ind w:left="0"/>
        <w:jc w:val="both"/>
      </w:pPr>
      <w:r>
        <w:rPr>
          <w:rFonts w:ascii="Times New Roman"/>
          <w:b w:val="false"/>
          <w:i w:val="false"/>
          <w:color w:val="000000"/>
          <w:sz w:val="28"/>
        </w:rPr>
        <w:t>
      Шартты ақшалай көмек алуға қатысуға арналған әңгімелесу парағы</w:t>
      </w:r>
    </w:p>
    <w:p>
      <w:pPr>
        <w:spacing w:after="0"/>
        <w:ind w:left="0"/>
        <w:jc w:val="both"/>
      </w:pPr>
      <w:r>
        <w:rPr>
          <w:rFonts w:ascii="Times New Roman"/>
          <w:b w:val="false"/>
          <w:i w:val="false"/>
          <w:color w:val="000000"/>
          <w:sz w:val="28"/>
        </w:rPr>
        <w:t>
      Өтініш берушінің тегі, аты, әкесінің аты_______________________________________</w:t>
      </w:r>
    </w:p>
    <w:p>
      <w:pPr>
        <w:spacing w:after="0"/>
        <w:ind w:left="0"/>
        <w:jc w:val="both"/>
      </w:pPr>
      <w:r>
        <w:rPr>
          <w:rFonts w:ascii="Times New Roman"/>
          <w:b w:val="false"/>
          <w:i w:val="false"/>
          <w:color w:val="000000"/>
          <w:sz w:val="28"/>
        </w:rPr>
        <w:t xml:space="preserve">
      Жұмыспен қамту және әлеуметтік бағдарламалар бөлімі маманының тегі, аты, </w:t>
      </w:r>
      <w:r>
        <w:br/>
      </w:r>
      <w:r>
        <w:rPr>
          <w:rFonts w:ascii="Times New Roman"/>
          <w:b w:val="false"/>
          <w:i w:val="false"/>
          <w:color w:val="000000"/>
          <w:sz w:val="28"/>
        </w:rPr>
        <w:t>әкесінің аты____________________________________________________________________</w:t>
      </w:r>
    </w:p>
    <w:p>
      <w:pPr>
        <w:spacing w:after="0"/>
        <w:ind w:left="0"/>
        <w:jc w:val="both"/>
      </w:pPr>
      <w:r>
        <w:rPr>
          <w:rFonts w:ascii="Times New Roman"/>
          <w:b w:val="false"/>
          <w:i w:val="false"/>
          <w:color w:val="000000"/>
          <w:sz w:val="28"/>
        </w:rPr>
        <w:t xml:space="preserve">
      Отбасының белсенділігін арттырудың әлеуметтік келісім шарты негізінде шартты </w:t>
      </w:r>
      <w:r>
        <w:br/>
      </w:r>
      <w:r>
        <w:rPr>
          <w:rFonts w:ascii="Times New Roman"/>
          <w:b w:val="false"/>
          <w:i w:val="false"/>
          <w:color w:val="000000"/>
          <w:sz w:val="28"/>
        </w:rPr>
        <w:t>ақшалай көмек алуға жүгінген күн 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2041"/>
        <w:gridCol w:w="566"/>
        <w:gridCol w:w="2988"/>
        <w:gridCol w:w="1373"/>
        <w:gridCol w:w="2180"/>
        <w:gridCol w:w="1777"/>
        <w:gridCol w:w="1375"/>
      </w:tblGrid>
      <w:tr>
        <w:trPr>
          <w:trHeight w:val="30" w:hRule="atLeast"/>
        </w:trPr>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Зайыбы</w:t>
      </w:r>
    </w:p>
    <w:p>
      <w:pPr>
        <w:spacing w:after="0"/>
        <w:ind w:left="0"/>
        <w:jc w:val="both"/>
      </w:pPr>
      <w:r>
        <w:rPr>
          <w:rFonts w:ascii="Times New Roman"/>
          <w:b w:val="false"/>
          <w:i w:val="false"/>
          <w:color w:val="000000"/>
          <w:sz w:val="28"/>
        </w:rPr>
        <w:t>
      (жұбайы):_________________________________________________________________</w:t>
      </w:r>
    </w:p>
    <w:p>
      <w:pPr>
        <w:spacing w:after="0"/>
        <w:ind w:left="0"/>
        <w:jc w:val="both"/>
      </w:pPr>
      <w:r>
        <w:rPr>
          <w:rFonts w:ascii="Times New Roman"/>
          <w:b w:val="false"/>
          <w:i w:val="false"/>
          <w:color w:val="000000"/>
          <w:sz w:val="28"/>
        </w:rPr>
        <w:t>
      Отбасының басқа да ересек мүшелері: ________________________________________</w:t>
      </w:r>
    </w:p>
    <w:p>
      <w:pPr>
        <w:spacing w:after="0"/>
        <w:ind w:left="0"/>
        <w:jc w:val="both"/>
      </w:pPr>
      <w:r>
        <w:rPr>
          <w:rFonts w:ascii="Times New Roman"/>
          <w:b w:val="false"/>
          <w:i w:val="false"/>
          <w:color w:val="000000"/>
          <w:sz w:val="28"/>
        </w:rPr>
        <w:t>
      Отбасы мүшелері арасындағы қарым-қатынас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Отбасының мүмкіндіктері (әлеуеті) – жұмыспен қамту және әлеуметтік бағдарламалар </w:t>
      </w:r>
      <w:r>
        <w:br/>
      </w:r>
      <w:r>
        <w:rPr>
          <w:rFonts w:ascii="Times New Roman"/>
          <w:b w:val="false"/>
          <w:i w:val="false"/>
          <w:color w:val="000000"/>
          <w:sz w:val="28"/>
        </w:rPr>
        <w:t>бөлімі маманының бағасы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Проблемалар (бүгінгі күннің қиындықтары)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(ша) қалауы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Басқа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xml:space="preserve">
      Жұмыспен қамту және әлеуметтік                   Қатысушы (лар) </w:t>
      </w:r>
    </w:p>
    <w:p>
      <w:pPr>
        <w:spacing w:after="0"/>
        <w:ind w:left="0"/>
        <w:jc w:val="both"/>
      </w:pPr>
      <w:r>
        <w:rPr>
          <w:rFonts w:ascii="Times New Roman"/>
          <w:b w:val="false"/>
          <w:i w:val="false"/>
          <w:color w:val="000000"/>
          <w:sz w:val="28"/>
        </w:rPr>
        <w:t xml:space="preserve">
      бағдарламалар бөлімі </w:t>
      </w:r>
    </w:p>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3-қосымша</w:t>
            </w:r>
          </w:p>
        </w:tc>
      </w:tr>
    </w:tbl>
    <w:p>
      <w:pPr>
        <w:spacing w:after="0"/>
        <w:ind w:left="0"/>
        <w:jc w:val="both"/>
      </w:pPr>
      <w:r>
        <w:rPr>
          <w:rFonts w:ascii="Times New Roman"/>
          <w:b w:val="false"/>
          <w:i w:val="false"/>
          <w:color w:val="000000"/>
          <w:sz w:val="28"/>
        </w:rPr>
        <w:t>
      Шартты ақшалай көмек алуға арналған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6"/>
        <w:gridCol w:w="374"/>
        <w:gridCol w:w="8"/>
        <w:gridCol w:w="390"/>
        <w:gridCol w:w="5492"/>
        <w:gridCol w:w="105"/>
        <w:gridCol w:w="2344"/>
        <w:gridCol w:w="259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 жасына дейінгі балалар мектепке дейінгі ұйымға бара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2288"/>
        <w:gridCol w:w="5308"/>
        <w:gridCol w:w="907"/>
        <w:gridCol w:w="1234"/>
        <w:gridCol w:w="907"/>
        <w:gridCol w:w="315"/>
        <w:gridCol w:w="315"/>
        <w:gridCol w:w="71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w:t>
            </w:r>
          </w:p>
        </w:tc>
        <w:tc>
          <w:tcPr>
            <w:tcW w:w="5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xml:space="preserve">
      тұрғын алаңы: __________ шаршы метр; меншік нысаны: ________________________; </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тұрғын үйдің жайластырылуы (су құбыры, дәретхана, кәріз, жылу, газ, жуынатын бөлме, лифт, телефон)</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үлгісі)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беруші______________________________________________________________</w:t>
      </w:r>
    </w:p>
    <w:p>
      <w:pPr>
        <w:spacing w:after="0"/>
        <w:ind w:left="0"/>
        <w:jc w:val="both"/>
      </w:pPr>
      <w:r>
        <w:rPr>
          <w:rFonts w:ascii="Times New Roman"/>
          <w:b w:val="false"/>
          <w:i w:val="false"/>
          <w:color w:val="000000"/>
          <w:sz w:val="28"/>
        </w:rPr>
        <w:t>
      зайыбы (жұбайы)___________________________________________________________</w:t>
      </w:r>
    </w:p>
    <w:p>
      <w:pPr>
        <w:spacing w:after="0"/>
        <w:ind w:left="0"/>
        <w:jc w:val="both"/>
      </w:pPr>
      <w:r>
        <w:rPr>
          <w:rFonts w:ascii="Times New Roman"/>
          <w:b w:val="false"/>
          <w:i w:val="false"/>
          <w:color w:val="000000"/>
          <w:sz w:val="28"/>
        </w:rPr>
        <w:t>
      балалар___________________________________________________________________</w:t>
      </w:r>
    </w:p>
    <w:p>
      <w:pPr>
        <w:spacing w:after="0"/>
        <w:ind w:left="0"/>
        <w:jc w:val="both"/>
      </w:pPr>
      <w:r>
        <w:rPr>
          <w:rFonts w:ascii="Times New Roman"/>
          <w:b w:val="false"/>
          <w:i w:val="false"/>
          <w:color w:val="000000"/>
          <w:sz w:val="28"/>
        </w:rPr>
        <w:t>
      басқа да туысқандар________________________________________________________</w:t>
      </w:r>
    </w:p>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both"/>
      </w:pPr>
      <w:r>
        <w:rPr>
          <w:rFonts w:ascii="Times New Roman"/>
          <w:b w:val="false"/>
          <w:i w:val="false"/>
          <w:color w:val="000000"/>
          <w:sz w:val="28"/>
        </w:rPr>
        <w:t>
      тамақтануға да жетпейді</w:t>
      </w:r>
    </w:p>
    <w:p>
      <w:pPr>
        <w:spacing w:after="0"/>
        <w:ind w:left="0"/>
        <w:jc w:val="both"/>
      </w:pPr>
      <w:r>
        <w:rPr>
          <w:rFonts w:ascii="Times New Roman"/>
          <w:b w:val="false"/>
          <w:i w:val="false"/>
          <w:color w:val="000000"/>
          <w:sz w:val="28"/>
        </w:rPr>
        <w:t>
      тамақтануға ғана жетеді</w:t>
      </w:r>
    </w:p>
    <w:p>
      <w:pPr>
        <w:spacing w:after="0"/>
        <w:ind w:left="0"/>
        <w:jc w:val="both"/>
      </w:pPr>
      <w:r>
        <w:rPr>
          <w:rFonts w:ascii="Times New Roman"/>
          <w:b w:val="false"/>
          <w:i w:val="false"/>
          <w:color w:val="000000"/>
          <w:sz w:val="28"/>
        </w:rPr>
        <w:t xml:space="preserve">
      тамақтануға және бірінші қажеттіліктегі заттарға ғана жетеді </w:t>
      </w:r>
    </w:p>
    <w:p>
      <w:pPr>
        <w:spacing w:after="0"/>
        <w:ind w:left="0"/>
        <w:jc w:val="both"/>
      </w:pP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p>
    <w:p>
      <w:pPr>
        <w:spacing w:after="0"/>
        <w:ind w:left="0"/>
        <w:jc w:val="both"/>
      </w:pPr>
      <w:r>
        <w:rPr>
          <w:rFonts w:ascii="Times New Roman"/>
          <w:b w:val="false"/>
          <w:i w:val="false"/>
          <w:color w:val="000000"/>
          <w:sz w:val="28"/>
        </w:rPr>
        <w:t xml:space="preserve">
      бос тұрған жұмыс орындарына жұмысқа орналасу; </w:t>
      </w:r>
    </w:p>
    <w:p>
      <w:pPr>
        <w:spacing w:after="0"/>
        <w:ind w:left="0"/>
        <w:jc w:val="both"/>
      </w:pPr>
      <w:r>
        <w:rPr>
          <w:rFonts w:ascii="Times New Roman"/>
          <w:b w:val="false"/>
          <w:i w:val="false"/>
          <w:color w:val="000000"/>
          <w:sz w:val="28"/>
        </w:rPr>
        <w:t>
      іске асырылып жатқан инфрақұрылымдық жобалардың шеңберінде жұмыс орындарына орналасу;</w:t>
      </w:r>
    </w:p>
    <w:p>
      <w:pPr>
        <w:spacing w:after="0"/>
        <w:ind w:left="0"/>
        <w:jc w:val="both"/>
      </w:pPr>
      <w:r>
        <w:rPr>
          <w:rFonts w:ascii="Times New Roman"/>
          <w:b w:val="false"/>
          <w:i w:val="false"/>
          <w:color w:val="000000"/>
          <w:sz w:val="28"/>
        </w:rPr>
        <w:t xml:space="preserve">
      микрокредит беру; </w:t>
      </w:r>
    </w:p>
    <w:p>
      <w:pPr>
        <w:spacing w:after="0"/>
        <w:ind w:left="0"/>
        <w:jc w:val="both"/>
      </w:pPr>
      <w:r>
        <w:rPr>
          <w:rFonts w:ascii="Times New Roman"/>
          <w:b w:val="false"/>
          <w:i w:val="false"/>
          <w:color w:val="000000"/>
          <w:sz w:val="28"/>
        </w:rPr>
        <w:t>
      кәсіптік оқу (даярлау, қайта даярлау, біліктілікті арттыру);</w:t>
      </w:r>
    </w:p>
    <w:p>
      <w:pPr>
        <w:spacing w:after="0"/>
        <w:ind w:left="0"/>
        <w:jc w:val="both"/>
      </w:pPr>
      <w:r>
        <w:rPr>
          <w:rFonts w:ascii="Times New Roman"/>
          <w:b w:val="false"/>
          <w:i w:val="false"/>
          <w:color w:val="000000"/>
          <w:sz w:val="28"/>
        </w:rPr>
        <w:t>
      әлеуметтік жұмыс орнына жұмысқа орналасу;</w:t>
      </w:r>
    </w:p>
    <w:p>
      <w:pPr>
        <w:spacing w:after="0"/>
        <w:ind w:left="0"/>
        <w:jc w:val="both"/>
      </w:pPr>
      <w:r>
        <w:rPr>
          <w:rFonts w:ascii="Times New Roman"/>
          <w:b w:val="false"/>
          <w:i w:val="false"/>
          <w:color w:val="000000"/>
          <w:sz w:val="28"/>
        </w:rPr>
        <w:t>
      "Жастар практикасына" қатысу;</w:t>
      </w:r>
    </w:p>
    <w:p>
      <w:pPr>
        <w:spacing w:after="0"/>
        <w:ind w:left="0"/>
        <w:jc w:val="both"/>
      </w:pP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            ____________________       ________________</w:t>
      </w:r>
    </w:p>
    <w:p>
      <w:pPr>
        <w:spacing w:after="0"/>
        <w:ind w:left="0"/>
        <w:jc w:val="both"/>
      </w:pPr>
      <w:r>
        <w:rPr>
          <w:rFonts w:ascii="Times New Roman"/>
          <w:b w:val="false"/>
          <w:i w:val="false"/>
          <w:color w:val="000000"/>
          <w:sz w:val="28"/>
        </w:rPr>
        <w:t>
      (күні)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4-қосымша</w:t>
            </w:r>
          </w:p>
        </w:tc>
      </w:tr>
    </w:tbl>
    <w:p>
      <w:pPr>
        <w:spacing w:after="0"/>
        <w:ind w:left="0"/>
        <w:jc w:val="both"/>
      </w:pPr>
      <w:r>
        <w:rPr>
          <w:rFonts w:ascii="Times New Roman"/>
          <w:b w:val="false"/>
          <w:i w:val="false"/>
          <w:color w:val="000000"/>
          <w:sz w:val="28"/>
        </w:rPr>
        <w:t>
      Өмірлік қиын жағдай туындағанда учаскелік комиссияның өтініш берушінің материалдық жағдайын тексеру актісі</w:t>
      </w:r>
    </w:p>
    <w:p>
      <w:pPr>
        <w:spacing w:after="0"/>
        <w:ind w:left="0"/>
        <w:jc w:val="both"/>
      </w:pPr>
      <w:r>
        <w:rPr>
          <w:rFonts w:ascii="Times New Roman"/>
          <w:b w:val="false"/>
          <w:i w:val="false"/>
          <w:color w:val="000000"/>
          <w:sz w:val="28"/>
        </w:rPr>
        <w:t>
      20 ___ жылғы "____" ________________ 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тегі, аты, әкесінің аты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2. Тұрғылықты жерінің мекенжайы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3. Туған күні және жері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4. Жұмыс орны, лауазымы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5. Азаматтың орташа айлық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1236"/>
        <w:gridCol w:w="486"/>
        <w:gridCol w:w="861"/>
        <w:gridCol w:w="299"/>
        <w:gridCol w:w="1735"/>
        <w:gridCol w:w="923"/>
        <w:gridCol w:w="674"/>
        <w:gridCol w:w="1612"/>
        <w:gridCol w:w="4175"/>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 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мемлекеттің толық қамтамасыз етуінде оқитындар _________ адам;</w:t>
      </w:r>
    </w:p>
    <w:p>
      <w:pPr>
        <w:spacing w:after="0"/>
        <w:ind w:left="0"/>
        <w:jc w:val="both"/>
      </w:pPr>
      <w:r>
        <w:rPr>
          <w:rFonts w:ascii="Times New Roman"/>
          <w:b w:val="false"/>
          <w:i w:val="false"/>
          <w:color w:val="000000"/>
          <w:sz w:val="28"/>
        </w:rPr>
        <w:t>
      ақылы негізде жоғары және орта арнаулы білім беру орындарында оқитындар _______ адам, оқудың бір жылдық құны ____________ теңге.</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әлеуметтік келісім шарттың болуы: ____ адам:</w:t>
      </w:r>
    </w:p>
    <w:p>
      <w:pPr>
        <w:spacing w:after="0"/>
        <w:ind w:left="0"/>
        <w:jc w:val="both"/>
      </w:pPr>
      <w:r>
        <w:rPr>
          <w:rFonts w:ascii="Times New Roman"/>
          <w:b w:val="false"/>
          <w:i w:val="false"/>
          <w:color w:val="000000"/>
          <w:sz w:val="28"/>
        </w:rPr>
        <w:t>
      1. (Тегі, аты, әкесінің аты)_______________________________________________</w:t>
      </w:r>
    </w:p>
    <w:p>
      <w:pPr>
        <w:spacing w:after="0"/>
        <w:ind w:left="0"/>
        <w:jc w:val="both"/>
      </w:pPr>
      <w:r>
        <w:rPr>
          <w:rFonts w:ascii="Times New Roman"/>
          <w:b w:val="false"/>
          <w:i w:val="false"/>
          <w:color w:val="000000"/>
          <w:sz w:val="28"/>
        </w:rPr>
        <w:t>
      2. (Тегі, аты, әкесінің аты)________________________________________________</w:t>
      </w:r>
    </w:p>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p>
    <w:p>
      <w:pPr>
        <w:spacing w:after="0"/>
        <w:ind w:left="0"/>
        <w:jc w:val="both"/>
      </w:pPr>
      <w:r>
        <w:rPr>
          <w:rFonts w:ascii="Times New Roman"/>
          <w:b w:val="false"/>
          <w:i w:val="false"/>
          <w:color w:val="000000"/>
          <w:sz w:val="28"/>
        </w:rPr>
        <w:t>
      жүкті және бала емізетін әйелдер _________ адам;</w:t>
      </w:r>
    </w:p>
    <w:p>
      <w:pPr>
        <w:spacing w:after="0"/>
        <w:ind w:left="0"/>
        <w:jc w:val="both"/>
      </w:pPr>
      <w:r>
        <w:rPr>
          <w:rFonts w:ascii="Times New Roman"/>
          <w:b w:val="false"/>
          <w:i w:val="false"/>
          <w:color w:val="000000"/>
          <w:sz w:val="28"/>
        </w:rPr>
        <w:t>
      4-тен 6 жасқа дейінгі балалар __________ адам;</w:t>
      </w:r>
    </w:p>
    <w:p>
      <w:pPr>
        <w:spacing w:after="0"/>
        <w:ind w:left="0"/>
        <w:jc w:val="both"/>
      </w:pPr>
      <w:r>
        <w:rPr>
          <w:rFonts w:ascii="Times New Roman"/>
          <w:b w:val="false"/>
          <w:i w:val="false"/>
          <w:color w:val="000000"/>
          <w:sz w:val="28"/>
        </w:rPr>
        <w:t>
      мүмкіндіктері шектеулі балалар ________ адам;</w:t>
      </w:r>
    </w:p>
    <w:p>
      <w:pPr>
        <w:spacing w:after="0"/>
        <w:ind w:left="0"/>
        <w:jc w:val="both"/>
      </w:pPr>
      <w:r>
        <w:rPr>
          <w:rFonts w:ascii="Times New Roman"/>
          <w:b w:val="false"/>
          <w:i w:val="false"/>
          <w:color w:val="000000"/>
          <w:sz w:val="28"/>
        </w:rPr>
        <w:t>
      16-дан 19 жасқа дейінгі жастар ________ адам.</w:t>
      </w:r>
    </w:p>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xml:space="preserve"> (қажеттісін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_________________________</w:t>
      </w:r>
    </w:p>
    <w:p>
      <w:pPr>
        <w:spacing w:after="0"/>
        <w:ind w:left="0"/>
        <w:jc w:val="both"/>
      </w:pPr>
      <w:r>
        <w:rPr>
          <w:rFonts w:ascii="Times New Roman"/>
          <w:b w:val="false"/>
          <w:i w:val="false"/>
          <w:color w:val="000000"/>
          <w:sz w:val="28"/>
        </w:rPr>
        <w:t>
      Тұрғын үйді ұстауға жұмсалатын шығыстар айына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3848"/>
        <w:gridCol w:w="579"/>
        <w:gridCol w:w="2363"/>
        <w:gridCol w:w="533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Мыналардың: автокөліктің (маркасы, шығарылған жылы, құқық белгілейтін құжат,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қазіргі уақытта тұратын баспанадан басқа, өзге тұрғын үйдің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Санитариялық-эпидемиологиялық тұру жағдайлары: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17. Учаскелік комиссияның басқа да байқағандары: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Комиссия төрағасы:</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xml:space="preserve">
      Өтініш берушінің тегі, аты, әкесінің аты және қолы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 жүргізуден бас тартамын ____________________________________________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5-қосымша</w:t>
            </w:r>
          </w:p>
        </w:tc>
      </w:tr>
    </w:tbl>
    <w:p>
      <w:pPr>
        <w:spacing w:after="0"/>
        <w:ind w:left="0"/>
        <w:jc w:val="both"/>
      </w:pPr>
      <w:r>
        <w:rPr>
          <w:rFonts w:ascii="Times New Roman"/>
          <w:b w:val="false"/>
          <w:i w:val="false"/>
          <w:color w:val="000000"/>
          <w:sz w:val="28"/>
        </w:rPr>
        <w:t>
      Учаскелік комиссияның № ____ қорытындысы</w:t>
      </w:r>
    </w:p>
    <w:p>
      <w:pPr>
        <w:spacing w:after="0"/>
        <w:ind w:left="0"/>
        <w:jc w:val="both"/>
      </w:pPr>
      <w:r>
        <w:rPr>
          <w:rFonts w:ascii="Times New Roman"/>
          <w:b w:val="false"/>
          <w:i w:val="false"/>
          <w:color w:val="000000"/>
          <w:sz w:val="28"/>
        </w:rPr>
        <w:t xml:space="preserve">
       "____" ____________ 20___ ж. </w:t>
      </w:r>
    </w:p>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туралы</w:t>
      </w:r>
    </w:p>
    <w:p>
      <w:pPr>
        <w:spacing w:after="0"/>
        <w:ind w:left="0"/>
        <w:jc w:val="both"/>
      </w:pPr>
      <w:r>
        <w:rPr>
          <w:rFonts w:ascii="Times New Roman"/>
          <w:b w:val="false"/>
          <w:i w:val="false"/>
          <w:color w:val="000000"/>
          <w:sz w:val="28"/>
        </w:rPr>
        <w:t>
      (қажеттілігі, қажет еместігі)</w:t>
      </w:r>
    </w:p>
    <w:p>
      <w:pPr>
        <w:spacing w:after="0"/>
        <w:ind w:left="0"/>
        <w:jc w:val="both"/>
      </w:pP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____ данада қоса берілген құжаттармен қорытынды "__"____________ 20__ ж.</w:t>
      </w:r>
    </w:p>
    <w:p>
      <w:pPr>
        <w:spacing w:after="0"/>
        <w:ind w:left="0"/>
        <w:jc w:val="both"/>
      </w:pPr>
      <w:r>
        <w:rPr>
          <w:rFonts w:ascii="Times New Roman"/>
          <w:b w:val="false"/>
          <w:i w:val="false"/>
          <w:color w:val="000000"/>
          <w:sz w:val="28"/>
        </w:rPr>
        <w:t xml:space="preserve">
      ________________________________________ қабылданды.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тегі, аты, әкесінің аты,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6-қосымша</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both"/>
      </w:pPr>
      <w:r>
        <w:rPr>
          <w:rFonts w:ascii="Times New Roman"/>
          <w:b w:val="false"/>
          <w:i w:val="false"/>
          <w:color w:val="000000"/>
          <w:sz w:val="28"/>
        </w:rPr>
        <w:t>
      Жеке қосалқы шаруашылығының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______________________________</w:t>
      </w:r>
    </w:p>
    <w:p>
      <w:pPr>
        <w:spacing w:after="0"/>
        <w:ind w:left="0"/>
        <w:jc w:val="both"/>
      </w:pPr>
      <w:r>
        <w:rPr>
          <w:rFonts w:ascii="Times New Roman"/>
          <w:b w:val="false"/>
          <w:i w:val="false"/>
          <w:color w:val="000000"/>
          <w:sz w:val="28"/>
        </w:rPr>
        <w:t>
      Күні _____________________________________________</w:t>
      </w:r>
    </w:p>
    <w:p>
      <w:pPr>
        <w:spacing w:after="0"/>
        <w:ind w:left="0"/>
        <w:jc w:val="both"/>
      </w:pPr>
      <w:r>
        <w:rPr>
          <w:rFonts w:ascii="Times New Roman"/>
          <w:b w:val="false"/>
          <w:i w:val="false"/>
          <w:color w:val="000000"/>
          <w:sz w:val="28"/>
        </w:rPr>
        <w:t xml:space="preserve">
      Кент, ауыл, ауылдық округ немесе </w:t>
      </w:r>
    </w:p>
    <w:p>
      <w:pPr>
        <w:spacing w:after="0"/>
        <w:ind w:left="0"/>
        <w:jc w:val="both"/>
      </w:pPr>
      <w:r>
        <w:rPr>
          <w:rFonts w:ascii="Times New Roman"/>
          <w:b w:val="false"/>
          <w:i w:val="false"/>
          <w:color w:val="000000"/>
          <w:sz w:val="28"/>
        </w:rPr>
        <w:t xml:space="preserve">
      жеке қосалқы шаруашылықтың көлемі </w:t>
      </w:r>
    </w:p>
    <w:p>
      <w:pPr>
        <w:spacing w:after="0"/>
        <w:ind w:left="0"/>
        <w:jc w:val="both"/>
      </w:pPr>
      <w:r>
        <w:rPr>
          <w:rFonts w:ascii="Times New Roman"/>
          <w:b w:val="false"/>
          <w:i w:val="false"/>
          <w:color w:val="000000"/>
          <w:sz w:val="28"/>
        </w:rPr>
        <w:t xml:space="preserve">
      туралы мәліметтерді растау уәкілетті органның </w:t>
      </w:r>
    </w:p>
    <w:p>
      <w:pPr>
        <w:spacing w:after="0"/>
        <w:ind w:left="0"/>
        <w:jc w:val="both"/>
      </w:pPr>
      <w:r>
        <w:rPr>
          <w:rFonts w:ascii="Times New Roman"/>
          <w:b w:val="false"/>
          <w:i w:val="false"/>
          <w:color w:val="000000"/>
          <w:sz w:val="28"/>
        </w:rPr>
        <w:t xml:space="preserve">
      өзге де лауазымды адамының </w:t>
      </w:r>
    </w:p>
    <w:p>
      <w:pPr>
        <w:spacing w:after="0"/>
        <w:ind w:left="0"/>
        <w:jc w:val="both"/>
      </w:pPr>
      <w:r>
        <w:rPr>
          <w:rFonts w:ascii="Times New Roman"/>
          <w:b w:val="false"/>
          <w:i w:val="false"/>
          <w:color w:val="000000"/>
          <w:sz w:val="28"/>
        </w:rPr>
        <w:t>
      тегі, аты, әкесінің аты_______________________ 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7-қосымша</w:t>
            </w:r>
          </w:p>
        </w:tc>
      </w:tr>
    </w:tbl>
    <w:p>
      <w:pPr>
        <w:spacing w:after="0"/>
        <w:ind w:left="0"/>
        <w:jc w:val="both"/>
      </w:pPr>
      <w:r>
        <w:rPr>
          <w:rFonts w:ascii="Times New Roman"/>
          <w:b w:val="false"/>
          <w:i w:val="false"/>
          <w:color w:val="000000"/>
          <w:sz w:val="28"/>
        </w:rPr>
        <w:t>
      Шартты ақшалай көмек алуға қатысуға арналған өтініш</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(облысы, ауданы, елді мекені)</w:t>
      </w:r>
    </w:p>
    <w:p>
      <w:pPr>
        <w:spacing w:after="0"/>
        <w:ind w:left="0"/>
        <w:jc w:val="both"/>
      </w:pPr>
      <w:r>
        <w:rPr>
          <w:rFonts w:ascii="Times New Roman"/>
          <w:b w:val="false"/>
          <w:i w:val="false"/>
          <w:color w:val="000000"/>
          <w:sz w:val="28"/>
        </w:rPr>
        <w:t>
      жұмыспен қамту және әлеуметтік бағдарламалар бөліміне</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(елді мекені, ауданы)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(көше, үй және пәтер №, телефон)</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xml:space="preserve">
      жеке куәлік және (немесе) паспорт №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Берілген күні _____________________________</w:t>
      </w:r>
    </w:p>
    <w:p>
      <w:pPr>
        <w:spacing w:after="0"/>
        <w:ind w:left="0"/>
        <w:jc w:val="both"/>
      </w:pPr>
      <w:r>
        <w:rPr>
          <w:rFonts w:ascii="Times New Roman"/>
          <w:b w:val="false"/>
          <w:i w:val="false"/>
          <w:color w:val="000000"/>
          <w:sz w:val="28"/>
        </w:rPr>
        <w:t>
      жеке сәйкестендіру нөмірі 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банк шотының № _______________________________</w:t>
      </w:r>
    </w:p>
    <w:p>
      <w:pPr>
        <w:spacing w:after="0"/>
        <w:ind w:left="0"/>
        <w:jc w:val="both"/>
      </w:pPr>
      <w:r>
        <w:rPr>
          <w:rFonts w:ascii="Times New Roman"/>
          <w:b w:val="false"/>
          <w:i w:val="false"/>
          <w:color w:val="000000"/>
          <w:sz w:val="28"/>
        </w:rPr>
        <w:t>
      жеке шотының № 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Мені (менің отбасымды) жобаға қабылдауды және отбасының әлеуметтік келісім шартының негізінде шартты ақшалай көмек тағайындауды сұраймын.</w:t>
      </w:r>
    </w:p>
    <w:p>
      <w:pPr>
        <w:spacing w:after="0"/>
        <w:ind w:left="0"/>
        <w:jc w:val="both"/>
      </w:pP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p>
    <w:p>
      <w:pPr>
        <w:spacing w:after="0"/>
        <w:ind w:left="0"/>
        <w:jc w:val="both"/>
      </w:pP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0"/>
        <w:ind w:left="0"/>
        <w:jc w:val="both"/>
      </w:pPr>
      <w:r>
        <w:rPr>
          <w:rFonts w:ascii="Times New Roman"/>
          <w:b w:val="false"/>
          <w:i w:val="false"/>
          <w:color w:val="000000"/>
          <w:sz w:val="28"/>
        </w:rPr>
        <w:t>
      Менің отбасым (мені қоса алғанда) _____ адамнан тұрады.</w:t>
      </w:r>
    </w:p>
    <w:p>
      <w:pPr>
        <w:spacing w:after="0"/>
        <w:ind w:left="0"/>
        <w:jc w:val="both"/>
      </w:pPr>
      <w:r>
        <w:rPr>
          <w:rFonts w:ascii="Times New Roman"/>
          <w:b w:val="false"/>
          <w:i w:val="false"/>
          <w:color w:val="000000"/>
          <w:sz w:val="28"/>
        </w:rPr>
        <w:t>
      Мен берген деректерде өзгерістер пайда болған жағдайда олар туралы он бес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Қазақстан Республикасы заңнамасына сәйкес маған және менің отбасымның мүшелеріне</w:t>
      </w:r>
    </w:p>
    <w:p>
      <w:pPr>
        <w:spacing w:after="0"/>
        <w:ind w:left="0"/>
        <w:jc w:val="both"/>
      </w:pPr>
      <w:r>
        <w:rPr>
          <w:rFonts w:ascii="Times New Roman"/>
          <w:b w:val="false"/>
          <w:i w:val="false"/>
          <w:color w:val="000000"/>
          <w:sz w:val="28"/>
        </w:rPr>
        <w:t>
      бір мезгілде: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арнайы әлеуметтік қызметтерді;</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жергілікті өкілді органдардың шешімі бойынша әлеуметтік көмек ұсыну мүмкіндігін қарастыруды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 _____________________________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Жұмыспен қамту және әлеуметтік бағдарламалар бөлімінің қызметтік белгілері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20___ жылғы "____" 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және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w:t>
      </w:r>
    </w:p>
    <w:p>
      <w:pPr>
        <w:spacing w:after="0"/>
        <w:ind w:left="0"/>
        <w:jc w:val="both"/>
      </w:pPr>
      <w:r>
        <w:rPr>
          <w:rFonts w:ascii="Times New Roman"/>
          <w:b w:val="false"/>
          <w:i w:val="false"/>
          <w:color w:val="000000"/>
          <w:sz w:val="28"/>
        </w:rPr>
        <w:t>
      20___ жылғы "____" __________учаскелік комиссияға берілді.</w:t>
      </w:r>
    </w:p>
    <w:p>
      <w:pPr>
        <w:spacing w:after="0"/>
        <w:ind w:left="0"/>
        <w:jc w:val="both"/>
      </w:pPr>
      <w:r>
        <w:rPr>
          <w:rFonts w:ascii="Times New Roman"/>
          <w:b w:val="false"/>
          <w:i w:val="false"/>
          <w:color w:val="000000"/>
          <w:sz w:val="28"/>
        </w:rPr>
        <w:t>
      20___ жылғы "____" __________қабылданды.</w:t>
      </w:r>
    </w:p>
    <w:p>
      <w:pPr>
        <w:spacing w:after="0"/>
        <w:ind w:left="0"/>
        <w:jc w:val="both"/>
      </w:pPr>
      <w:r>
        <w:rPr>
          <w:rFonts w:ascii="Times New Roman"/>
          <w:b w:val="false"/>
          <w:i w:val="false"/>
          <w:color w:val="000000"/>
          <w:sz w:val="28"/>
        </w:rPr>
        <w:t>
      Құжаттарды қабылдаған учаскелік комиссия мүшесінің тегі, аты, әкесінің аты және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20___ жылғы "____" _______________.</w:t>
      </w:r>
    </w:p>
    <w:p>
      <w:pPr>
        <w:spacing w:after="0"/>
        <w:ind w:left="0"/>
        <w:jc w:val="both"/>
      </w:pPr>
      <w:r>
        <w:rPr>
          <w:rFonts w:ascii="Times New Roman"/>
          <w:b w:val="false"/>
          <w:i w:val="false"/>
          <w:color w:val="000000"/>
          <w:sz w:val="28"/>
        </w:rPr>
        <w:t>
      Құжаттарды қабылдаған адамның тегі, аты, әкесінің аты,лауазымы,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__ _ _ _ _ _ _ _ _ _ 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w:t>
      </w:r>
    </w:p>
    <w:p>
      <w:pPr>
        <w:spacing w:after="0"/>
        <w:ind w:left="0"/>
        <w:jc w:val="both"/>
      </w:pPr>
      <w:r>
        <w:rPr>
          <w:rFonts w:ascii="Times New Roman"/>
          <w:b w:val="false"/>
          <w:i w:val="false"/>
          <w:color w:val="000000"/>
          <w:sz w:val="28"/>
        </w:rPr>
        <w:t>
      Азамат _____________________________ өтініші қоса берілген ______ данадағы құжаттармен, отбасының ______ тіркеу нөмірімен 20___ жылғы "___"_______ қабылданды.</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лауазымы, қолы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8-қосымша</w:t>
            </w:r>
          </w:p>
        </w:tc>
      </w:tr>
    </w:tbl>
    <w:p>
      <w:pPr>
        <w:spacing w:after="0"/>
        <w:ind w:left="0"/>
        <w:jc w:val="both"/>
      </w:pPr>
      <w:r>
        <w:rPr>
          <w:rFonts w:ascii="Times New Roman"/>
          <w:b w:val="false"/>
          <w:i w:val="false"/>
          <w:color w:val="000000"/>
          <w:sz w:val="28"/>
        </w:rPr>
        <w:t>
      Шартты ақшалай көмекті тағайындау (тағайындаудан бас тарту) туралы шешім</w:t>
      </w:r>
    </w:p>
    <w:p>
      <w:pPr>
        <w:spacing w:after="0"/>
        <w:ind w:left="0"/>
        <w:jc w:val="both"/>
      </w:pPr>
      <w:r>
        <w:rPr>
          <w:rFonts w:ascii="Times New Roman"/>
          <w:b w:val="false"/>
          <w:i w:val="false"/>
          <w:color w:val="000000"/>
          <w:sz w:val="28"/>
        </w:rPr>
        <w:t>
      №__________ "____" 20 жыл</w:t>
      </w:r>
    </w:p>
    <w:p>
      <w:pPr>
        <w:spacing w:after="0"/>
        <w:ind w:left="0"/>
        <w:jc w:val="both"/>
      </w:pPr>
      <w:r>
        <w:rPr>
          <w:rFonts w:ascii="Times New Roman"/>
          <w:b w:val="false"/>
          <w:i w:val="false"/>
          <w:color w:val="000000"/>
          <w:sz w:val="28"/>
        </w:rPr>
        <w:t>
      ___________(ауданы) бойынша жұмыспен қамту және әлеуметтік бағдарламалар бөлімі</w:t>
      </w:r>
    </w:p>
    <w:p>
      <w:pPr>
        <w:spacing w:after="0"/>
        <w:ind w:left="0"/>
        <w:jc w:val="both"/>
      </w:pPr>
      <w:r>
        <w:rPr>
          <w:rFonts w:ascii="Times New Roman"/>
          <w:b w:val="false"/>
          <w:i w:val="false"/>
          <w:color w:val="000000"/>
          <w:sz w:val="28"/>
        </w:rPr>
        <w:t>
      Іс №___________</w:t>
      </w:r>
    </w:p>
    <w:p>
      <w:pPr>
        <w:spacing w:after="0"/>
        <w:ind w:left="0"/>
        <w:jc w:val="both"/>
      </w:pPr>
      <w:r>
        <w:rPr>
          <w:rFonts w:ascii="Times New Roman"/>
          <w:b w:val="false"/>
          <w:i w:val="false"/>
          <w:color w:val="000000"/>
          <w:sz w:val="28"/>
        </w:rPr>
        <w:t>
      Отбасының белсенділігін арттырудың әлеуметтік келісім шартының негізінде шартты ақшалай көмек тағайындау (мөлшерінің өзгеруі, тағайындаудан бас тарту) туралы</w:t>
      </w:r>
      <w:r>
        <w:br/>
      </w:r>
      <w:r>
        <w:rPr>
          <w:rFonts w:ascii="Times New Roman"/>
          <w:b w:val="false"/>
          <w:i w:val="false"/>
          <w:color w:val="000000"/>
          <w:sz w:val="28"/>
        </w:rPr>
        <w:t>Өтініш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 шартының негізінде отбасына 20__ жылғы _________ бастап 20__ жылғы ____ қоса алғанда _________ теңге сомасында шартты ақшалай көмек тағайындалсын.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 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 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                   ________________</w:t>
      </w:r>
    </w:p>
    <w:p>
      <w:pPr>
        <w:spacing w:after="0"/>
        <w:ind w:left="0"/>
        <w:jc w:val="both"/>
      </w:pPr>
      <w:r>
        <w:rPr>
          <w:rFonts w:ascii="Times New Roman"/>
          <w:b w:val="false"/>
          <w:i w:val="false"/>
          <w:color w:val="000000"/>
          <w:sz w:val="28"/>
        </w:rPr>
        <w:t>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9-қосымша</w:t>
            </w:r>
          </w:p>
        </w:tc>
      </w:tr>
    </w:tbl>
    <w:p>
      <w:pPr>
        <w:spacing w:after="0"/>
        <w:ind w:left="0"/>
        <w:jc w:val="both"/>
      </w:pPr>
      <w:r>
        <w:rPr>
          <w:rFonts w:ascii="Times New Roman"/>
          <w:b w:val="false"/>
          <w:i w:val="false"/>
          <w:color w:val="000000"/>
          <w:sz w:val="28"/>
        </w:rPr>
        <w:t>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___________________________________________________________</w:t>
      </w:r>
    </w:p>
    <w:p>
      <w:pPr>
        <w:spacing w:after="0"/>
        <w:ind w:left="0"/>
        <w:jc w:val="both"/>
      </w:pPr>
      <w:r>
        <w:rPr>
          <w:rFonts w:ascii="Times New Roman"/>
          <w:b w:val="false"/>
          <w:i w:val="false"/>
          <w:color w:val="000000"/>
          <w:sz w:val="28"/>
        </w:rPr>
        <w:t>
      Көмекті алушы: __________________________________________________________</w:t>
      </w:r>
    </w:p>
    <w:p>
      <w:pPr>
        <w:spacing w:after="0"/>
        <w:ind w:left="0"/>
        <w:jc w:val="both"/>
      </w:pPr>
      <w:r>
        <w:rPr>
          <w:rFonts w:ascii="Times New Roman"/>
          <w:b w:val="false"/>
          <w:i w:val="false"/>
          <w:color w:val="000000"/>
          <w:sz w:val="28"/>
        </w:rPr>
        <w:t>
      (тегі, аты, әкесінің аты), тұратын мекенжайы)</w:t>
      </w:r>
    </w:p>
    <w:p>
      <w:pPr>
        <w:spacing w:after="0"/>
        <w:ind w:left="0"/>
        <w:jc w:val="both"/>
      </w:pPr>
      <w:r>
        <w:rPr>
          <w:rFonts w:ascii="Times New Roman"/>
          <w:b w:val="false"/>
          <w:i w:val="false"/>
          <w:color w:val="000000"/>
          <w:sz w:val="28"/>
        </w:rPr>
        <w:t>
      Келісім шарттың қолданылуы басталған күн: __________________________________</w:t>
      </w:r>
    </w:p>
    <w:p>
      <w:pPr>
        <w:spacing w:after="0"/>
        <w:ind w:left="0"/>
        <w:jc w:val="both"/>
      </w:pPr>
      <w:r>
        <w:rPr>
          <w:rFonts w:ascii="Times New Roman"/>
          <w:b w:val="false"/>
          <w:i w:val="false"/>
          <w:color w:val="000000"/>
          <w:sz w:val="28"/>
        </w:rPr>
        <w:t>
      Келісім шарттың қолданылуы тоқтатылған күн: ________________________________</w:t>
      </w:r>
    </w:p>
    <w:p>
      <w:pPr>
        <w:spacing w:after="0"/>
        <w:ind w:left="0"/>
        <w:jc w:val="both"/>
      </w:pPr>
      <w:r>
        <w:rPr>
          <w:rFonts w:ascii="Times New Roman"/>
          <w:b w:val="false"/>
          <w:i w:val="false"/>
          <w:color w:val="000000"/>
          <w:sz w:val="28"/>
        </w:rPr>
        <w:t>
      Қажетті іс-әрекеттер: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20______жыл _________________ (айын көрсету) іс-шаралар жоспары және сол бойынша 20_______жыл__________ (айын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112"/>
        <w:gridCol w:w="936"/>
        <w:gridCol w:w="831"/>
        <w:gridCol w:w="831"/>
        <w:gridCol w:w="2963"/>
        <w:gridCol w:w="2433"/>
        <w:gridCol w:w="1683"/>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 бойынша келісім шартты сүйемелдеуді жүзеге асыратын әлеуметтік жұмыс жөніндегі консультанттың түпкілікті қорытындысы: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p>
    <w:p>
      <w:pPr>
        <w:spacing w:after="0"/>
        <w:ind w:left="0"/>
        <w:jc w:val="both"/>
      </w:pPr>
      <w:r>
        <w:rPr>
          <w:rFonts w:ascii="Times New Roman"/>
          <w:b w:val="false"/>
          <w:i w:val="false"/>
          <w:color w:val="000000"/>
          <w:sz w:val="28"/>
        </w:rPr>
        <w:t>
       - жұмыспен қамту органымен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 денсаулық сақтау органымен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басқа да байланыстар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Әлеуметтік жұмыс жөніндегі</w:t>
      </w:r>
    </w:p>
    <w:p>
      <w:pPr>
        <w:spacing w:after="0"/>
        <w:ind w:left="0"/>
        <w:jc w:val="both"/>
      </w:pPr>
      <w:r>
        <w:rPr>
          <w:rFonts w:ascii="Times New Roman"/>
          <w:b w:val="false"/>
          <w:i w:val="false"/>
          <w:color w:val="000000"/>
          <w:sz w:val="28"/>
        </w:rPr>
        <w:t>
      консультанттың тегі, аты, әкесінің аты_______________________________________</w:t>
      </w:r>
    </w:p>
    <w:p>
      <w:pPr>
        <w:spacing w:after="0"/>
        <w:ind w:left="0"/>
        <w:jc w:val="both"/>
      </w:pPr>
      <w:r>
        <w:rPr>
          <w:rFonts w:ascii="Times New Roman"/>
          <w:b w:val="false"/>
          <w:i w:val="false"/>
          <w:color w:val="000000"/>
          <w:sz w:val="28"/>
        </w:rPr>
        <w:t>
      Қолы _____________             Мерзімі _________________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жәрдемақы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есебінен іске асырылатын өзге де көмек түрлері</w:t>
            </w:r>
          </w:p>
        </w:tc>
      </w:tr>
    </w:tbl>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техниканың, жабдықтардың және басқа да атаулары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4832"/>
        <w:gridCol w:w="4101"/>
      </w:tblGrid>
      <w:tr>
        <w:trPr>
          <w:trHeight w:val="30" w:hRule="atLeast"/>
        </w:trPr>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шарттың қолданылу мерзімінің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қоса есептегенде</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есептемегенде</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 қорытынды_______________________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(уәкілетті өкілдің тегі, аты, әкесінің аты)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10-қосымша</w:t>
            </w:r>
          </w:p>
        </w:tc>
      </w:tr>
    </w:tbl>
    <w:p>
      <w:pPr>
        <w:spacing w:after="0"/>
        <w:ind w:left="0"/>
        <w:jc w:val="both"/>
      </w:pPr>
      <w:r>
        <w:rPr>
          <w:rFonts w:ascii="Times New Roman"/>
          <w:b w:val="false"/>
          <w:i w:val="false"/>
          <w:color w:val="000000"/>
          <w:sz w:val="28"/>
        </w:rPr>
        <w:t>
      Отбасының белсенділігін арттырудың әлеуметтік келісім шарты</w:t>
      </w:r>
    </w:p>
    <w:p>
      <w:pPr>
        <w:spacing w:after="0"/>
        <w:ind w:left="0"/>
        <w:jc w:val="both"/>
      </w:pPr>
      <w:r>
        <w:rPr>
          <w:rFonts w:ascii="Times New Roman"/>
          <w:b w:val="false"/>
          <w:i w:val="false"/>
          <w:color w:val="000000"/>
          <w:sz w:val="28"/>
        </w:rPr>
        <w:t>
      _______________ № ______ 20 ___ жылғы "_____" ___________</w:t>
      </w:r>
    </w:p>
    <w:p>
      <w:pPr>
        <w:spacing w:after="0"/>
        <w:ind w:left="0"/>
        <w:jc w:val="both"/>
      </w:pPr>
      <w:r>
        <w:rPr>
          <w:rFonts w:ascii="Times New Roman"/>
          <w:b w:val="false"/>
          <w:i w:val="false"/>
          <w:color w:val="000000"/>
          <w:sz w:val="28"/>
        </w:rPr>
        <w:t>
      (жасалған орны) Бұдан әрі "жұмыспен қамту және әлеуметтік бағдарламалар бөлімі" деп аталатын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атынан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уәкілетті өкілдің атқаратын лауазымы) бір тараптан және бұдан әрі "қатысушы" деп аталатын ШАК жобасына қатысушы отбасы атынан _______________________________________________ мекенжай бойынша тұратын азамат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құжаттың атауы, жеке сәйкестендіру нөмірі, құжаттың сериясы, нөмірі, кім және қашан берді) екінші тараптан ШАК жобасына қатысуға отбасының белсенділігін арттырудың осы әлеуметтік келісім шартын (бұдан әрі – келісім шарт) жасасты:</w:t>
      </w:r>
    </w:p>
    <w:p>
      <w:pPr>
        <w:spacing w:after="0"/>
        <w:ind w:left="0"/>
        <w:jc w:val="both"/>
      </w:pPr>
      <w:r>
        <w:rPr>
          <w:rFonts w:ascii="Times New Roman"/>
          <w:b w:val="false"/>
          <w:i w:val="false"/>
          <w:color w:val="000000"/>
          <w:sz w:val="28"/>
        </w:rPr>
        <w:t>
      1. Келісім шарт мәні</w:t>
      </w:r>
    </w:p>
    <w:p>
      <w:pPr>
        <w:spacing w:after="0"/>
        <w:ind w:left="0"/>
        <w:jc w:val="both"/>
      </w:pPr>
      <w:r>
        <w:rPr>
          <w:rFonts w:ascii="Times New Roman"/>
          <w:b w:val="false"/>
          <w:i w:val="false"/>
          <w:color w:val="000000"/>
          <w:sz w:val="28"/>
        </w:rPr>
        <w:t>
      1. Келісім 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both"/>
      </w:pPr>
      <w:r>
        <w:rPr>
          <w:rFonts w:ascii="Times New Roman"/>
          <w:b w:val="false"/>
          <w:i w:val="false"/>
          <w:color w:val="000000"/>
          <w:sz w:val="28"/>
        </w:rPr>
        <w:t>
      2. Келісім шарт тараптарының міндеттері</w:t>
      </w:r>
    </w:p>
    <w:p>
      <w:pPr>
        <w:spacing w:after="0"/>
        <w:ind w:left="0"/>
        <w:jc w:val="both"/>
      </w:pPr>
      <w:r>
        <w:rPr>
          <w:rFonts w:ascii="Times New Roman"/>
          <w:b w:val="false"/>
          <w:i w:val="false"/>
          <w:color w:val="000000"/>
          <w:sz w:val="28"/>
        </w:rPr>
        <w:t>
      2.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 мүшелерінің тегі, аты, әкесінің аты)</w:t>
      </w:r>
    </w:p>
    <w:p>
      <w:pPr>
        <w:spacing w:after="0"/>
        <w:ind w:left="0"/>
        <w:jc w:val="both"/>
      </w:pPr>
      <w:r>
        <w:rPr>
          <w:rFonts w:ascii="Times New Roman"/>
          <w:b w:val="false"/>
          <w:i w:val="false"/>
          <w:color w:val="000000"/>
          <w:sz w:val="28"/>
        </w:rPr>
        <w:t>
      _______________________________бастап________________ дейінгі кезеңге</w:t>
      </w:r>
    </w:p>
    <w:p>
      <w:pPr>
        <w:spacing w:after="0"/>
        <w:ind w:left="0"/>
        <w:jc w:val="both"/>
      </w:pPr>
      <w:r>
        <w:rPr>
          <w:rFonts w:ascii="Times New Roman"/>
          <w:b w:val="false"/>
          <w:i w:val="false"/>
          <w:color w:val="000000"/>
          <w:sz w:val="28"/>
        </w:rPr>
        <w:t xml:space="preserve">
      айсайын__________ (___________) теңге мөлшерінде және (немесе) бір жолғы </w:t>
      </w:r>
    </w:p>
    <w:p>
      <w:pPr>
        <w:spacing w:after="0"/>
        <w:ind w:left="0"/>
        <w:jc w:val="both"/>
      </w:pPr>
      <w:r>
        <w:rPr>
          <w:rFonts w:ascii="Times New Roman"/>
          <w:b w:val="false"/>
          <w:i w:val="false"/>
          <w:color w:val="000000"/>
          <w:sz w:val="28"/>
        </w:rPr>
        <w:t>
      (сомасы жазбаша) (___________________________) теңге мөлшерінде (жеке қосалқы шаруашылықты дамыту (сомасы.жазбаша)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2) келісім 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 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 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 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ШАК-ті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 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 шарттың орындалу барысы туралы барлық мәліметтерді ұдайы ұсынады.</w:t>
      </w:r>
    </w:p>
    <w:p>
      <w:pPr>
        <w:spacing w:after="0"/>
        <w:ind w:left="0"/>
        <w:jc w:val="both"/>
      </w:pPr>
      <w:r>
        <w:rPr>
          <w:rFonts w:ascii="Times New Roman"/>
          <w:b w:val="false"/>
          <w:i w:val="false"/>
          <w:color w:val="000000"/>
          <w:sz w:val="28"/>
        </w:rPr>
        <w:t>
      3. Тараптардың құқықтары</w:t>
      </w:r>
    </w:p>
    <w:p>
      <w:pPr>
        <w:spacing w:after="0"/>
        <w:ind w:left="0"/>
        <w:jc w:val="both"/>
      </w:pPr>
      <w:r>
        <w:rPr>
          <w:rFonts w:ascii="Times New Roman"/>
          <w:b w:val="false"/>
          <w:i w:val="false"/>
          <w:color w:val="000000"/>
          <w:sz w:val="28"/>
        </w:rPr>
        <w:t>
      4.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 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2) отбасының (адамның) материалдық жағдайын тексереді;</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 шарттың және әлеуметтік келісім 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 шарттың уақтылы және тиісінше орындалуын талап етеді;</w:t>
      </w:r>
    </w:p>
    <w:p>
      <w:pPr>
        <w:spacing w:after="0"/>
        <w:ind w:left="0"/>
        <w:jc w:val="both"/>
      </w:pPr>
      <w:r>
        <w:rPr>
          <w:rFonts w:ascii="Times New Roman"/>
          <w:b w:val="false"/>
          <w:i w:val="false"/>
          <w:color w:val="000000"/>
          <w:sz w:val="28"/>
        </w:rPr>
        <w:t>
      6) келісім 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келісім шартта және Жеке жоспарда көзделген әлеуметтік қолдаушараларын алады;</w:t>
      </w:r>
    </w:p>
    <w:p>
      <w:pPr>
        <w:spacing w:after="0"/>
        <w:ind w:left="0"/>
        <w:jc w:val="both"/>
      </w:pPr>
      <w:r>
        <w:rPr>
          <w:rFonts w:ascii="Times New Roman"/>
          <w:b w:val="false"/>
          <w:i w:val="false"/>
          <w:color w:val="000000"/>
          <w:sz w:val="28"/>
        </w:rPr>
        <w:t>
      келісім шарттың уақтылы және тиісінше орындалуын талап етеді</w:t>
      </w:r>
    </w:p>
    <w:p>
      <w:pPr>
        <w:spacing w:after="0"/>
        <w:ind w:left="0"/>
        <w:jc w:val="both"/>
      </w:pPr>
      <w:r>
        <w:rPr>
          <w:rFonts w:ascii="Times New Roman"/>
          <w:b w:val="false"/>
          <w:i w:val="false"/>
          <w:color w:val="000000"/>
          <w:sz w:val="28"/>
        </w:rPr>
        <w:t>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Жеке жоспар іс-шараларының орындалуымен байланысты консультация мен ақпарат алады.</w:t>
      </w:r>
    </w:p>
    <w:p>
      <w:pPr>
        <w:spacing w:after="0"/>
        <w:ind w:left="0"/>
        <w:jc w:val="both"/>
      </w:pPr>
      <w:r>
        <w:rPr>
          <w:rFonts w:ascii="Times New Roman"/>
          <w:b w:val="false"/>
          <w:i w:val="false"/>
          <w:color w:val="000000"/>
          <w:sz w:val="28"/>
        </w:rPr>
        <w:t>
      4. Келісім 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 шартта және әлеуметтік келісім 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 шартты және әлеуметтік келісім 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 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11. Күтпеген жағдайлар туындаған кезде осы келісім 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 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болса,тараптар осы келісім шартты бұзуға құқылы.</w:t>
      </w:r>
    </w:p>
    <w:p>
      <w:pPr>
        <w:spacing w:after="0"/>
        <w:ind w:left="0"/>
        <w:jc w:val="both"/>
      </w:pPr>
      <w:r>
        <w:rPr>
          <w:rFonts w:ascii="Times New Roman"/>
          <w:b w:val="false"/>
          <w:i w:val="false"/>
          <w:color w:val="000000"/>
          <w:sz w:val="28"/>
        </w:rPr>
        <w:t>
      6. Өзге де талаптар</w:t>
      </w:r>
    </w:p>
    <w:p>
      <w:pPr>
        <w:spacing w:after="0"/>
        <w:ind w:left="0"/>
        <w:jc w:val="both"/>
      </w:pPr>
      <w:r>
        <w:rPr>
          <w:rFonts w:ascii="Times New Roman"/>
          <w:b w:val="false"/>
          <w:i w:val="false"/>
          <w:color w:val="000000"/>
          <w:sz w:val="28"/>
        </w:rPr>
        <w:t>
      14. Келісім 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15. Келісім 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
      16. Келісім шартты жұмыспен қамту және әлеуметтік бағдарламалар бөлімі отбасы (адам) осы келісім шарттың және жұмыспен қамту орталығымен отбасының еңбекке қабілетті мүшелері арасында жасалған әлеуметтік келісім 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 шарт бірдей заңды күші бар екі данада жасалған.</w:t>
      </w:r>
    </w:p>
    <w:p>
      <w:pPr>
        <w:spacing w:after="0"/>
        <w:ind w:left="0"/>
        <w:jc w:val="both"/>
      </w:pPr>
      <w:r>
        <w:rPr>
          <w:rFonts w:ascii="Times New Roman"/>
          <w:b w:val="false"/>
          <w:i w:val="false"/>
          <w:color w:val="000000"/>
          <w:sz w:val="28"/>
        </w:rPr>
        <w:t>
      7. Тараптардың мекенжайлары мен деректемелері</w:t>
      </w:r>
    </w:p>
    <w:p>
      <w:pPr>
        <w:spacing w:after="0"/>
        <w:ind w:left="0"/>
        <w:jc w:val="both"/>
      </w:pPr>
      <w:r>
        <w:rPr>
          <w:rFonts w:ascii="Times New Roman"/>
          <w:b w:val="false"/>
          <w:i w:val="false"/>
          <w:color w:val="000000"/>
          <w:sz w:val="28"/>
        </w:rPr>
        <w:t>
      Аудандық жұмыспен қамту және                                    Қатысушы</w:t>
      </w:r>
    </w:p>
    <w:p>
      <w:pPr>
        <w:spacing w:after="0"/>
        <w:ind w:left="0"/>
        <w:jc w:val="both"/>
      </w:pPr>
      <w:r>
        <w:rPr>
          <w:rFonts w:ascii="Times New Roman"/>
          <w:b w:val="false"/>
          <w:i w:val="false"/>
          <w:color w:val="000000"/>
          <w:sz w:val="28"/>
        </w:rPr>
        <w:t>
      әлеуметтік бағдарламалар бөлімі</w:t>
      </w:r>
    </w:p>
    <w:p>
      <w:pPr>
        <w:spacing w:after="0"/>
        <w:ind w:left="0"/>
        <w:jc w:val="both"/>
      </w:pPr>
      <w:r>
        <w:rPr>
          <w:rFonts w:ascii="Times New Roman"/>
          <w:b w:val="false"/>
          <w:i w:val="false"/>
          <w:color w:val="000000"/>
          <w:sz w:val="28"/>
        </w:rPr>
        <w:t>
      _________________________________             ____________________________</w:t>
      </w:r>
    </w:p>
    <w:p>
      <w:pPr>
        <w:spacing w:after="0"/>
        <w:ind w:left="0"/>
        <w:jc w:val="both"/>
      </w:pPr>
      <w:r>
        <w:rPr>
          <w:rFonts w:ascii="Times New Roman"/>
          <w:b w:val="false"/>
          <w:i w:val="false"/>
          <w:color w:val="000000"/>
          <w:sz w:val="28"/>
        </w:rPr>
        <w:t>
      (уәкілетті органның толық атауы)                  (Тегі, аты, әкесінің аты)</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(телефон, факс)                         (телефон, факс)</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(уәкілетті өкілдің тегі, аты, әкесінің аты)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 35 шешіміне 11-қосымша</w:t>
            </w:r>
          </w:p>
        </w:tc>
      </w:tr>
    </w:tbl>
    <w:p>
      <w:pPr>
        <w:spacing w:after="0"/>
        <w:ind w:left="0"/>
        <w:jc w:val="both"/>
      </w:pPr>
      <w:r>
        <w:rPr>
          <w:rFonts w:ascii="Times New Roman"/>
          <w:b w:val="false"/>
          <w:i w:val="false"/>
          <w:color w:val="000000"/>
          <w:sz w:val="28"/>
        </w:rPr>
        <w:t>
      Шартты ақшалай көмекті тағайындаудан бас тарту туралы</w:t>
      </w:r>
    </w:p>
    <w:p>
      <w:pPr>
        <w:spacing w:after="0"/>
        <w:ind w:left="0"/>
        <w:jc w:val="both"/>
      </w:pPr>
      <w:r>
        <w:rPr>
          <w:rFonts w:ascii="Times New Roman"/>
          <w:b w:val="false"/>
          <w:i w:val="false"/>
          <w:color w:val="000000"/>
          <w:sz w:val="28"/>
        </w:rPr>
        <w:t>
      № _____ хабарлама</w:t>
      </w:r>
    </w:p>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Өтініш берушінің тегі, аты, әкесінің аты ___________________________________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p>
      <w:pPr>
        <w:spacing w:after="0"/>
        <w:ind w:left="0"/>
        <w:jc w:val="both"/>
      </w:pPr>
      <w:r>
        <w:rPr>
          <w:rFonts w:ascii="Times New Roman"/>
          <w:b w:val="false"/>
          <w:i w:val="false"/>
          <w:color w:val="000000"/>
          <w:sz w:val="28"/>
        </w:rPr>
        <w:t>
      шартты ақшалай көмекті тағайындау немесе тағайындауға өтініш беру фактісінің болуы;</w:t>
      </w:r>
    </w:p>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Хабарлама ШАК жобасы жөніндегі жұмыспен қамту және әлеуметтік бағдарламалар бөлімінің жауапты адамының электронды сандық қолтаңбасымен куәландырылды.</w:t>
      </w:r>
    </w:p>
    <w:p>
      <w:pPr>
        <w:spacing w:after="0"/>
        <w:ind w:left="0"/>
        <w:jc w:val="both"/>
      </w:pPr>
      <w:r>
        <w:rPr>
          <w:rFonts w:ascii="Times New Roman"/>
          <w:b w:val="false"/>
          <w:i w:val="false"/>
          <w:color w:val="000000"/>
          <w:sz w:val="28"/>
        </w:rPr>
        <w:t>
      Аудандық жұмыспен қамту және әлеуметтік бағдарламалар</w:t>
      </w:r>
    </w:p>
    <w:p>
      <w:pPr>
        <w:spacing w:after="0"/>
        <w:ind w:left="0"/>
        <w:jc w:val="both"/>
      </w:pPr>
      <w:r>
        <w:rPr>
          <w:rFonts w:ascii="Times New Roman"/>
          <w:b w:val="false"/>
          <w:i w:val="false"/>
          <w:color w:val="000000"/>
          <w:sz w:val="28"/>
        </w:rPr>
        <w:t>
      бөлімінің басшысы</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