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02ca" w14:textId="4660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2016 жылға арналған мектепке дейінгі тәрбие мен оқытуға мемлекеттік білім беру тапсырысын, жан басына шаққандағы қаржыландыру мен ата-аналардың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2016 жылғы 8 ақпандағы № 26 қаулысы. Ақтөбе облысының Әділет департаментінде 2016 жылғы 09 наурызда № 4765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Ырғыз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Ырғыз ауданы бойынша мектепке дейінгі тәрбие мен оқытуға мемлекеттік білім беру тапсырысын, жан басына шаққандағы қаржыландыру мен ата-аналардың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 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 және 2016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2016 жылғы 08 ақпандағы № 26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2016 жылға арналған мектепке дейінгі тәрбие мен оқытуға мемлекеттік білім беру тапсырысын, жан басына шаққандағы қаржыландыру мен ата-аналардың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3608"/>
        <w:gridCol w:w="1755"/>
        <w:gridCol w:w="1604"/>
        <w:gridCol w:w="1756"/>
        <w:gridCol w:w="1372"/>
        <w:gridCol w:w="1373"/>
      </w:tblGrid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951"/>
        <w:gridCol w:w="554"/>
        <w:gridCol w:w="2191"/>
        <w:gridCol w:w="655"/>
        <w:gridCol w:w="656"/>
        <w:gridCol w:w="554"/>
        <w:gridCol w:w="1812"/>
        <w:gridCol w:w="560"/>
        <w:gridCol w:w="562"/>
        <w:gridCol w:w="560"/>
        <w:gridCol w:w="564"/>
      </w:tblGrid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3520"/>
        <w:gridCol w:w="2161"/>
        <w:gridCol w:w="1564"/>
        <w:gridCol w:w="1564"/>
        <w:gridCol w:w="1339"/>
        <w:gridCol w:w="1340"/>
      </w:tblGrid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ата-аналардың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