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9cf2" w14:textId="2239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Байғанин ауданының бюджетін бекіту туралы" 2015 жылғы 23 желтоқсандағы № 196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7 желтоқсандағы № 44 шешімі. Ақтөбе облысының Әділет департаментінде 2016 жылғы 21 желтоқсанда № 5165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196 "2016-2018 жылдарға арналған Байғанин ауданының бюджетін бекіту туралы" (нормативтік құқықтық актілерді мемлекеттік тіркеу № 4704 санымен тіркелген, 2016 жылғы 11 ақпанда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- "3 959 424,1" деген сандар "3 954 833,1"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- "858 196" деген сандар "853 605"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- "4 605 178,6" деген сандар "4 600 587,6"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Е. Илиясов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Байғанин ауданының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2"/>
        <w:gridCol w:w="1092"/>
        <w:gridCol w:w="5714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қатысушылар іске асырып жатқан жобалар үшін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бизнесті қолдау мен дамытудың Бірыңғай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894"/>
        <w:gridCol w:w="1107"/>
        <w:gridCol w:w="710"/>
        <w:gridCol w:w="1633"/>
        <w:gridCol w:w="5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682"/>
        <w:gridCol w:w="3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55"/>
        <w:gridCol w:w="1105"/>
        <w:gridCol w:w="1105"/>
        <w:gridCol w:w="4041"/>
        <w:gridCol w:w="2407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6"/>
        <w:gridCol w:w="756"/>
        <w:gridCol w:w="756"/>
        <w:gridCol w:w="756"/>
        <w:gridCol w:w="756"/>
        <w:gridCol w:w="858"/>
        <w:gridCol w:w="756"/>
        <w:gridCol w:w="756"/>
        <w:gridCol w:w="756"/>
        <w:gridCol w:w="756"/>
        <w:gridCol w:w="756"/>
        <w:gridCol w:w="756"/>
        <w:gridCol w:w="756"/>
        <w:gridCol w:w="860"/>
      </w:tblGrid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