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eafd" w14:textId="002e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мәслихаттың 2016 жылғы 29 ақпандағы № 214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6 қыркүйектегі № 38 шешімі. Ақтөбе облысының Әділет департаментінде 2016 жылғы 3 қазанда № 5089 болып тіркелді. Күші жойылды - Ақтөбе облысы Байғанин аудандық мәслихатының 2023 жылғы 14 қыркүйектегі № 53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Байғанин аудандық мәслихатының 14.09.2023 № 53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Республикасының 2008 жылғы 4 желтоқсандағы Бюджеттік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2016 жылғы 29 ақпандағы № 214 "Байғанин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4821 тіркелген, 2016 жылдың 14 сәуірінде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w:t>
      </w:r>
      <w:r>
        <w:rPr>
          <w:rFonts w:ascii="Times New Roman"/>
          <w:b w:val="false"/>
          <w:i w:val="false"/>
          <w:color w:val="000000"/>
          <w:sz w:val="28"/>
        </w:rPr>
        <w:t>Байғанин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Байғанин аудандық мәслихатының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Байғанин аудандық мәслихатының хатшысы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Илиясов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Турлыбаев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p>
          <w:p>
            <w:pPr>
              <w:spacing w:after="20"/>
              <w:ind w:left="20"/>
              <w:jc w:val="both"/>
            </w:pP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 xml:space="preserve">басқармасының басшысының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214 шешімімен бекітілді</w:t>
            </w:r>
          </w:p>
        </w:tc>
      </w:tr>
    </w:tbl>
    <w:bookmarkStart w:name="z8" w:id="1"/>
    <w:p>
      <w:pPr>
        <w:spacing w:after="0"/>
        <w:ind w:left="0"/>
        <w:jc w:val="left"/>
      </w:pPr>
      <w:r>
        <w:rPr>
          <w:rFonts w:ascii="Times New Roman"/>
          <w:b/>
          <w:i w:val="false"/>
          <w:color w:val="000000"/>
        </w:rPr>
        <w:t xml:space="preserve"> Байғанин ауданында әлеуметтік көмек көрсету, мөлшерлерін белгілеу және </w:t>
      </w:r>
      <w:r>
        <w:br/>
      </w:r>
      <w:r>
        <w:rPr>
          <w:rFonts w:ascii="Times New Roman"/>
          <w:b/>
          <w:i w:val="false"/>
          <w:color w:val="000000"/>
        </w:rPr>
        <w:t xml:space="preserve">мұқтаж азаматтардың жекелеген санаттарының тізбесін айқындау </w:t>
      </w:r>
      <w:r>
        <w:br/>
      </w:r>
      <w:r>
        <w:rPr>
          <w:rFonts w:ascii="Times New Roman"/>
          <w:b/>
          <w:i w:val="false"/>
          <w:color w:val="000000"/>
        </w:rPr>
        <w:t>Қағидалары</w:t>
      </w:r>
    </w:p>
    <w:bookmarkEnd w:id="1"/>
    <w:bookmarkStart w:name="z9" w:id="2"/>
    <w:p>
      <w:pPr>
        <w:spacing w:after="0"/>
        <w:ind w:left="0"/>
        <w:jc w:val="both"/>
      </w:pPr>
      <w:r>
        <w:rPr>
          <w:rFonts w:ascii="Times New Roman"/>
          <w:b w:val="false"/>
          <w:i w:val="false"/>
          <w:color w:val="000000"/>
          <w:sz w:val="28"/>
        </w:rPr>
        <w:t xml:space="preserve">
      1. Осы Байғанин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bookmarkStart w:name="z10"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11" w:id="4"/>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Байғанин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"Байғанин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 – "Әлеуметтік төлемдерді ведомствоаралық есептеу орталығы" Департаментінің Байғанин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 әлеуметтік бейімдеу шаралары – 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 Байғанин ауданында тұрақты тұратын адамдарға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 көмекке мұқтаж азаматтардың жекелеген санаттарына "Байғанин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Отбасы күні – қыркүйектің екінші жексенбісі;</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bookmarkStart w:name="z17"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p>
      <w:pPr>
        <w:spacing w:after="0"/>
        <w:ind w:left="0"/>
        <w:jc w:val="both"/>
      </w:pPr>
      <w:bookmarkStart w:name="z18" w:id="6"/>
      <w:r>
        <w:rPr>
          <w:rFonts w:ascii="Times New Roman"/>
          <w:b w:val="false"/>
          <w:i w:val="false"/>
          <w:color w:val="000000"/>
          <w:sz w:val="28"/>
        </w:rPr>
        <w:t>
      8. Ай сайынғы әлеуметтік көмек табыстарын есепке алмай көрсетіледі:</w:t>
      </w:r>
    </w:p>
    <w:bookmarkEnd w:id="6"/>
    <w:p>
      <w:pPr>
        <w:spacing w:after="0"/>
        <w:ind w:left="0"/>
        <w:jc w:val="both"/>
      </w:pPr>
      <w:r>
        <w:rPr>
          <w:rFonts w:ascii="Times New Roman"/>
          <w:b w:val="false"/>
          <w:i w:val="false"/>
          <w:color w:val="000000"/>
          <w:sz w:val="28"/>
        </w:rPr>
        <w:t>
      1) Ұлы Отан соғысына қатысушылары мен мүгедектеріне коммуналдық қызметтерге, 8000 (сегіз мың) теңге мөлшерінде;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1 (бір) айлық есептiк көрсеткiш мөлшерiнде "Байғанин аудандық білім бөлімі" мемлекеттік мекемесінің берген тізімдеріне сәйкес;</w:t>
      </w:r>
    </w:p>
    <w:p>
      <w:pPr>
        <w:spacing w:after="0"/>
        <w:ind w:left="0"/>
        <w:jc w:val="both"/>
      </w:pPr>
      <w:r>
        <w:rPr>
          <w:rFonts w:ascii="Times New Roman"/>
          <w:b w:val="false"/>
          <w:i w:val="false"/>
          <w:color w:val="000000"/>
          <w:sz w:val="28"/>
        </w:rPr>
        <w:t>
      3) аз қамтылған отбасыларға, мемлекеттік атаулы әлеуметтік көмек және 18 жасқа дейінгі балаларға мемлекеттік жәрдемақы алатындарға 1 (бір) айлық есептік көрсеткіш мөлшерінде "Байғанин аудандық жұмыспен қамту және әлеуметтік бағдарламалар бөлімі" мемлекеттік мекемесінің тізімі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"Байғанин аудандық орталық ауруханасы" мемлекеттік коммуналдық кәсіпорны берген тізімдерге сәйкес,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16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Өмірлік қиын жағдай туындаған кезде, не оның мүлкіне зиян келтіру нәтижесінде келтірілген шығындарға байланысты төмендегі мөлшерде біржолғы әлеуметтік көмек көрсетіледі: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p>
    <w:p>
      <w:pPr>
        <w:spacing w:after="0"/>
        <w:ind w:left="0"/>
        <w:jc w:val="both"/>
      </w:pPr>
      <w:r>
        <w:rPr>
          <w:rFonts w:ascii="Times New Roman"/>
          <w:b w:val="false"/>
          <w:i w:val="false"/>
          <w:color w:val="000000"/>
          <w:sz w:val="28"/>
        </w:rPr>
        <w:t>
      9) аз қамтылған азаматтарға 60 000 (алпыс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 </w:t>
      </w:r>
    </w:p>
    <w:p>
      <w:pPr>
        <w:spacing w:after="0"/>
        <w:ind w:left="0"/>
        <w:jc w:val="both"/>
      </w:pP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p>
    <w:p>
      <w:pPr>
        <w:spacing w:after="0"/>
        <w:ind w:left="0"/>
        <w:jc w:val="both"/>
      </w:pPr>
      <w:r>
        <w:rPr>
          <w:rFonts w:ascii="Times New Roman"/>
          <w:b w:val="false"/>
          <w:i w:val="false"/>
          <w:color w:val="000000"/>
          <w:sz w:val="28"/>
        </w:rPr>
        <w:t xml:space="preserve">
      6) қайтыс болған ауғандық жауынгерлердің екінші рет некеге отырмаған әйелдеріне 25000 (жиырма бес мың) теңге мөлшерiнде; </w:t>
      </w:r>
    </w:p>
    <w:p>
      <w:pPr>
        <w:spacing w:after="0"/>
        <w:ind w:left="0"/>
        <w:jc w:val="both"/>
      </w:pPr>
      <w:r>
        <w:rPr>
          <w:rFonts w:ascii="Times New Roman"/>
          <w:b w:val="false"/>
          <w:i w:val="false"/>
          <w:color w:val="000000"/>
          <w:sz w:val="28"/>
        </w:rPr>
        <w:t xml:space="preserve">
      7) Отбасы күніне орай мемлекеттік атаулы әлеуметтік көмек алушылардың ішінде 18 жасқа дейінгі бала тәрбиелеп отырған аз қамтылған отбасыларға 20 000 (жиырма мың) теңге мөлшерiнде; </w:t>
      </w:r>
    </w:p>
    <w:p>
      <w:pPr>
        <w:spacing w:after="0"/>
        <w:ind w:left="0"/>
        <w:jc w:val="both"/>
      </w:pPr>
      <w:r>
        <w:rPr>
          <w:rFonts w:ascii="Times New Roman"/>
          <w:b w:val="false"/>
          <w:i w:val="false"/>
          <w:color w:val="000000"/>
          <w:sz w:val="28"/>
        </w:rPr>
        <w:t>
      8) Мүгедектер күніне орай мемлекеттік әлеуметтік жәрдемақы алушы мүгедектерге 30 000 (отыз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bookmarkStart w:name="z26" w:id="7"/>
    <w:p>
      <w:pPr>
        <w:spacing w:after="0"/>
        <w:ind w:left="0"/>
        <w:jc w:val="left"/>
      </w:pPr>
      <w:r>
        <w:rPr>
          <w:rFonts w:ascii="Times New Roman"/>
          <w:b/>
          <w:i w:val="false"/>
          <w:color w:val="000000"/>
        </w:rPr>
        <w:t xml:space="preserve"> 3. Әлеуметтік көмекті көрсету тәртібі</w:t>
      </w:r>
    </w:p>
    <w:bookmarkEnd w:id="7"/>
    <w:p>
      <w:pPr>
        <w:spacing w:after="0"/>
        <w:ind w:left="0"/>
        <w:jc w:val="both"/>
      </w:pPr>
      <w:bookmarkStart w:name="z27" w:id="8"/>
      <w:r>
        <w:rPr>
          <w:rFonts w:ascii="Times New Roman"/>
          <w:b w:val="false"/>
          <w:i w:val="false"/>
          <w:color w:val="000000"/>
          <w:sz w:val="28"/>
        </w:rPr>
        <w:t xml:space="preserve">
      16.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 </w:t>
      </w:r>
    </w:p>
    <w:bookmarkEnd w:id="8"/>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мынадай құжаттарды қоса жалғай отырып өтініш береді: </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both"/>
      </w:pPr>
      <w:r>
        <w:rPr>
          <w:rFonts w:ascii="Times New Roman"/>
          <w:b w:val="false"/>
          <w:i w:val="false"/>
          <w:color w:val="000000"/>
          <w:sz w:val="28"/>
        </w:rPr>
        <w:t>
      6) банк шотының нөмірі туралы мәліметтерді растайтын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4) тармақшаларында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2) тармақшасында көрсетілген адамдар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әлеуметтік жағдайын растайтын құжат;</w:t>
      </w:r>
    </w:p>
    <w:p>
      <w:pPr>
        <w:spacing w:after="0"/>
        <w:ind w:left="0"/>
        <w:jc w:val="both"/>
      </w:pPr>
      <w:r>
        <w:rPr>
          <w:rFonts w:ascii="Times New Roman"/>
          <w:b w:val="false"/>
          <w:i w:val="false"/>
          <w:color w:val="000000"/>
          <w:sz w:val="28"/>
        </w:rPr>
        <w:t>
      3) тұрақты тұрғылықты жерi бойынша тiркелгенiн растайтын құжат;</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5) психологиялық – медициналық – педагогикалық кеңестің қорытындысы (мүгедек балалар үшін);</w:t>
      </w:r>
    </w:p>
    <w:p>
      <w:pPr>
        <w:spacing w:after="0"/>
        <w:ind w:left="0"/>
        <w:jc w:val="both"/>
      </w:pPr>
      <w:r>
        <w:rPr>
          <w:rFonts w:ascii="Times New Roman"/>
          <w:b w:val="false"/>
          <w:i w:val="false"/>
          <w:color w:val="000000"/>
          <w:sz w:val="28"/>
        </w:rPr>
        <w:t>
      6) жол жүру фактісін растайтын билеттер;</w:t>
      </w:r>
    </w:p>
    <w:p>
      <w:pPr>
        <w:spacing w:after="0"/>
        <w:ind w:left="0"/>
        <w:jc w:val="both"/>
      </w:pPr>
      <w:r>
        <w:rPr>
          <w:rFonts w:ascii="Times New Roman"/>
          <w:b w:val="false"/>
          <w:i w:val="false"/>
          <w:color w:val="000000"/>
          <w:sz w:val="28"/>
        </w:rPr>
        <w:t>
      7) облыстық денсаулық сақтау басқармасының жолдамасы және дәрігерлік анықтама;</w:t>
      </w:r>
    </w:p>
    <w:p>
      <w:pPr>
        <w:spacing w:after="0"/>
        <w:ind w:left="0"/>
        <w:jc w:val="both"/>
      </w:pPr>
      <w:r>
        <w:rPr>
          <w:rFonts w:ascii="Times New Roman"/>
          <w:b w:val="false"/>
          <w:i w:val="false"/>
          <w:color w:val="000000"/>
          <w:sz w:val="28"/>
        </w:rPr>
        <w:t>
      8) банк шотының нөмірі туралы мәліметтерді растайтын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Әлеуметтік келісімшарт негізінде әлеуметтік көмек алу үшін жолыққан отбасына (адамға) уәкілетті орган, қала,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p>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өмірлік қиын жағдайдың туындауына байланысты немесе әлеуметтік келісімшарт негізінде әлеуметтік көмек алу құқығы;</w:t>
      </w:r>
    </w:p>
    <w:p>
      <w:pPr>
        <w:spacing w:after="0"/>
        <w:ind w:left="0"/>
        <w:jc w:val="both"/>
      </w:pPr>
      <w:r>
        <w:rPr>
          <w:rFonts w:ascii="Times New Roman"/>
          <w:b w:val="false"/>
          <w:i w:val="false"/>
          <w:color w:val="000000"/>
          <w:sz w:val="28"/>
        </w:rPr>
        <w:t>
      2) әлеуметтік бейімдеу бойынша көрсетілетін шаралар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және 3–қосымшаға сәйкес арызданушының отбасы және материалдық жағдайы туралы сауалнама толтырады, оған мынадай құжаттар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басын куәландыратын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w:t>
      </w:r>
    </w:p>
    <w:p>
      <w:pPr>
        <w:spacing w:after="0"/>
        <w:ind w:left="0"/>
        <w:jc w:val="both"/>
      </w:pPr>
      <w:r>
        <w:rPr>
          <w:rFonts w:ascii="Times New Roman"/>
          <w:b w:val="false"/>
          <w:i w:val="false"/>
          <w:color w:val="000000"/>
          <w:sz w:val="28"/>
        </w:rPr>
        <w:t xml:space="preserve">
      5) тұрғылықты жері бойынша тіркелгенін растайтын құжат немесе мекенжай анықтамасы;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p>
    <w:p>
      <w:pPr>
        <w:spacing w:after="0"/>
        <w:ind w:left="0"/>
        <w:jc w:val="both"/>
      </w:pPr>
      <w:r>
        <w:rPr>
          <w:rFonts w:ascii="Times New Roman"/>
          <w:b w:val="false"/>
          <w:i w:val="false"/>
          <w:color w:val="000000"/>
          <w:sz w:val="28"/>
        </w:rPr>
        <w:t>
      7) адамның (отбасы мүшелерінің) табыстары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Өмiрлiк қиын жағдай туындаған кезде әлеуметтiк көмек көрсетуге және әлеуметтік келісімшарт негізінде әлеуметтік көмек алу үшін өтiнiш келiп түскен кезде уәкiлеттi орган немесе қала,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ауылдық округ әкiмiне жiбередi.</w:t>
      </w:r>
    </w:p>
    <w:p>
      <w:pPr>
        <w:spacing w:after="0"/>
        <w:ind w:left="0"/>
        <w:jc w:val="both"/>
      </w:pPr>
      <w:r>
        <w:rPr>
          <w:rFonts w:ascii="Times New Roman"/>
          <w:b w:val="false"/>
          <w:i w:val="false"/>
          <w:color w:val="000000"/>
          <w:sz w:val="28"/>
        </w:rPr>
        <w:t>
      Қала,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Уәкiлеттi орган учаскелiк комиссиядан немесе қала,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p>
    <w:p>
      <w:pPr>
        <w:spacing w:after="0"/>
        <w:ind w:left="0"/>
        <w:jc w:val="both"/>
      </w:pP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Байғанин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Start w:name="z44" w:id="9"/>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
    <w:p>
      <w:pPr>
        <w:spacing w:after="0"/>
        <w:ind w:left="0"/>
        <w:jc w:val="both"/>
      </w:pPr>
      <w:bookmarkStart w:name="z45" w:id="10"/>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отбасына көмектің жеке жоспарын отбасының белсенділігін арттырудың әлеуметтік келісімшартын жасау үшін шақырады.</w:t>
      </w:r>
    </w:p>
    <w:bookmarkEnd w:id="10"/>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қарастырылған жағдайды I және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негізінде жергілікті бюджет есебінен қаржыландырылатын өзге де шараларға жолдама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(немесе) оның отбасы мүшелерімен бірлесіп жасалады, атап айтқанда:</w:t>
      </w:r>
    </w:p>
    <w:p>
      <w:pPr>
        <w:spacing w:after="0"/>
        <w:ind w:left="0"/>
        <w:jc w:val="both"/>
      </w:pP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p>
    <w:p>
      <w:pPr>
        <w:spacing w:after="0"/>
        <w:ind w:left="0"/>
        <w:jc w:val="both"/>
      </w:pPr>
      <w:r>
        <w:rPr>
          <w:rFonts w:ascii="Times New Roman"/>
          <w:b w:val="false"/>
          <w:i w:val="false"/>
          <w:color w:val="000000"/>
          <w:sz w:val="28"/>
        </w:rPr>
        <w:t>
      2) кәсіби даярлықтан, қайта даярлаудан, біліктілігін арттырудан өту;</w:t>
      </w:r>
    </w:p>
    <w:p>
      <w:pPr>
        <w:spacing w:after="0"/>
        <w:ind w:left="0"/>
        <w:jc w:val="both"/>
      </w:pPr>
      <w:r>
        <w:rPr>
          <w:rFonts w:ascii="Times New Roman"/>
          <w:b w:val="false"/>
          <w:i w:val="false"/>
          <w:color w:val="000000"/>
          <w:sz w:val="28"/>
        </w:rPr>
        <w:t>
      3) жеке кәсіпкерлік қызметін дамыту, жеке қосалқы щаруашылығын жүргізу;</w:t>
      </w:r>
    </w:p>
    <w:p>
      <w:pPr>
        <w:spacing w:after="0"/>
        <w:ind w:left="0"/>
        <w:jc w:val="both"/>
      </w:pPr>
      <w:r>
        <w:rPr>
          <w:rFonts w:ascii="Times New Roman"/>
          <w:b w:val="false"/>
          <w:i w:val="false"/>
          <w:color w:val="000000"/>
          <w:sz w:val="28"/>
        </w:rPr>
        <w:t>
      4) халықтың мақсатты топтарына кезеңдік скринингтік тексеруден өтуге;</w:t>
      </w:r>
    </w:p>
    <w:p>
      <w:pPr>
        <w:spacing w:after="0"/>
        <w:ind w:left="0"/>
        <w:jc w:val="both"/>
      </w:pP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p>
    <w:p>
      <w:pPr>
        <w:spacing w:after="0"/>
        <w:ind w:left="0"/>
        <w:jc w:val="both"/>
      </w:pP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p>
    <w:p>
      <w:pPr>
        <w:spacing w:after="0"/>
        <w:ind w:left="0"/>
        <w:jc w:val="both"/>
      </w:pPr>
      <w:r>
        <w:rPr>
          <w:rFonts w:ascii="Times New Roman"/>
          <w:b w:val="false"/>
          <w:i w:val="false"/>
          <w:color w:val="000000"/>
          <w:sz w:val="28"/>
        </w:rPr>
        <w:t>
      7) мүгедектерді оңалту шараларын және (немесе)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p>
    <w:p>
      <w:pPr>
        <w:spacing w:after="0"/>
        <w:ind w:left="0"/>
        <w:jc w:val="both"/>
      </w:pP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I, II топтағы мүгедектерге, сексен жастан асқан қарттарға.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Отбасының белсенділігін арттыру бойынша әлеуметтік келісімшарттағы міндеттердің орындалуына мониторингті оны жасаған мекеме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p>
    <w:bookmarkStart w:name="z52" w:id="11"/>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End w:id="11"/>
    <w:p>
      <w:pPr>
        <w:spacing w:after="0"/>
        <w:ind w:left="0"/>
        <w:jc w:val="both"/>
      </w:pPr>
      <w:bookmarkStart w:name="z53" w:id="12"/>
      <w:r>
        <w:rPr>
          <w:rFonts w:ascii="Times New Roman"/>
          <w:b w:val="false"/>
          <w:i w:val="false"/>
          <w:color w:val="000000"/>
          <w:sz w:val="28"/>
        </w:rPr>
        <w:t>
      40. Әлеуметтiк көмек келесі жағдайларда тоқтатылады:</w:t>
      </w:r>
    </w:p>
    <w:bookmarkEnd w:id="1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Байғанин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Start w:name="z55" w:id="13"/>
    <w:p>
      <w:pPr>
        <w:spacing w:after="0"/>
        <w:ind w:left="0"/>
        <w:jc w:val="left"/>
      </w:pPr>
      <w:r>
        <w:rPr>
          <w:rFonts w:ascii="Times New Roman"/>
          <w:b/>
          <w:i w:val="false"/>
          <w:color w:val="000000"/>
        </w:rPr>
        <w:t xml:space="preserve"> 6. Қорытынды ереже</w:t>
      </w:r>
    </w:p>
    <w:bookmarkEnd w:id="13"/>
    <w:bookmarkStart w:name="z56" w:id="14"/>
    <w:p>
      <w:pPr>
        <w:spacing w:after="0"/>
        <w:ind w:left="0"/>
        <w:jc w:val="both"/>
      </w:pPr>
      <w:r>
        <w:rPr>
          <w:rFonts w:ascii="Times New Roman"/>
          <w:b w:val="false"/>
          <w:i w:val="false"/>
          <w:color w:val="000000"/>
          <w:sz w:val="28"/>
        </w:rPr>
        <w:t>
      42.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38 шешіміне 1 қосымша</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left"/>
      </w:pPr>
      <w:r>
        <w:rPr>
          <w:rFonts w:ascii="Times New Roman"/>
          <w:b/>
          <w:i w:val="false"/>
          <w:color w:val="000000"/>
        </w:rPr>
        <w:t xml:space="preserve"> Өтініш берушінің отбасы құрамы туралы мәліметтер </w:t>
      </w:r>
    </w:p>
    <w:p>
      <w:pPr>
        <w:spacing w:after="0"/>
        <w:ind w:left="0"/>
        <w:jc w:val="both"/>
      </w:pPr>
      <w:r>
        <w:rPr>
          <w:rFonts w:ascii="Times New Roman"/>
          <w:b w:val="false"/>
          <w:i w:val="false"/>
          <w:color w:val="000000"/>
          <w:sz w:val="28"/>
        </w:rPr>
        <w:t xml:space="preserve">
      _______________________________________ 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                   (үйінің мекенжайы, телефоны)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Өтініш берушінің қолы ____________________ Күні ______________ </w:t>
      </w:r>
      <w:r>
        <w:br/>
      </w:r>
      <w:r>
        <w:rPr>
          <w:rFonts w:ascii="Times New Roman"/>
          <w:b w:val="false"/>
          <w:i w:val="false"/>
          <w:color w:val="000000"/>
          <w:sz w:val="28"/>
        </w:rPr>
        <w:t>
      Отбасы құрамы туралы мәліметтерді растауға уәкілетті органның лауазымды адамының тегі, аты, әкесінің аты _________________________________ 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38 шешіміне 2 қосымша</w:t>
            </w:r>
          </w:p>
        </w:tc>
      </w:tr>
    </w:tbl>
    <w:p>
      <w:pPr>
        <w:spacing w:after="0"/>
        <w:ind w:left="0"/>
        <w:jc w:val="left"/>
      </w:pPr>
      <w:r>
        <w:rPr>
          <w:rFonts w:ascii="Times New Roman"/>
          <w:b/>
          <w:i w:val="false"/>
          <w:color w:val="000000"/>
        </w:rPr>
        <w:t xml:space="preserve">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аты________________________________________________________________________________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w:t>
      </w:r>
    </w:p>
    <w:p>
      <w:pPr>
        <w:spacing w:after="0"/>
        <w:ind w:left="0"/>
        <w:jc w:val="both"/>
      </w:pPr>
      <w:r>
        <w:rPr>
          <w:rFonts w:ascii="Times New Roman"/>
          <w:b w:val="false"/>
          <w:i w:val="false"/>
          <w:color w:val="000000"/>
          <w:sz w:val="28"/>
        </w:rPr>
        <w:t xml:space="preserve">
      Отбасының (жалғыз тұратын азаматтың) сипаттамасы: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_______________________________________________________________</w:t>
      </w:r>
      <w:r>
        <w:br/>
      </w:r>
      <w:r>
        <w:rPr>
          <w:rFonts w:ascii="Times New Roman"/>
          <w:b w:val="false"/>
          <w:i w:val="false"/>
          <w:color w:val="000000"/>
          <w:sz w:val="28"/>
        </w:rPr>
        <w:t>
      Зайыбы (жұбайы):_____________________________________________________________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____________________________________________</w:t>
      </w:r>
      <w:r>
        <w:br/>
      </w:r>
      <w:r>
        <w:rPr>
          <w:rFonts w:ascii="Times New Roman"/>
          <w:b w:val="false"/>
          <w:i w:val="false"/>
          <w:color w:val="000000"/>
          <w:sz w:val="28"/>
        </w:rPr>
        <w:t>
      Отбасы мүшелері арасындағы қарым-қатынас 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Проблемалар.(бүгінгі.күннің.қиындықтары)_______________________________________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Отбасының (жалғыз тұратын азаматтың (ша) қалауы 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Басқа 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xml:space="preserve">
      ___________________ (күні)                          _________________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xml:space="preserve">№ 38 шешіміне 3 қосымша </w:t>
            </w:r>
          </w:p>
        </w:tc>
      </w:tr>
    </w:tbl>
    <w:p>
      <w:pPr>
        <w:spacing w:after="0"/>
        <w:ind w:left="0"/>
        <w:jc w:val="left"/>
      </w:pPr>
      <w:r>
        <w:rPr>
          <w:rFonts w:ascii="Times New Roman"/>
          <w:b/>
          <w:i w:val="false"/>
          <w:color w:val="000000"/>
        </w:rPr>
        <w:t xml:space="preserve"> Шартты ақшалай көмек алуға арналған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Мектеп жасына дейінгі балалар мектепке дейінгі ұйымға бара ма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      ;</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xml:space="preserve">
      тұрғын үйдің жайластырылуы (су құбыры, дәретхана, кәріз, жылу, газ, жуынатын бөлме, лифт, телефон)_____________________________________________________________________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өтініш беруші_________________________________________________________________</w:t>
      </w:r>
      <w:r>
        <w:br/>
      </w:r>
      <w:r>
        <w:rPr>
          <w:rFonts w:ascii="Times New Roman"/>
          <w:b w:val="false"/>
          <w:i w:val="false"/>
          <w:color w:val="000000"/>
          <w:sz w:val="28"/>
        </w:rPr>
        <w:t>
      зайыбы (жұбайы)______________________________________________________________</w:t>
      </w:r>
      <w:r>
        <w:br/>
      </w:r>
      <w:r>
        <w:rPr>
          <w:rFonts w:ascii="Times New Roman"/>
          <w:b w:val="false"/>
          <w:i w:val="false"/>
          <w:color w:val="000000"/>
          <w:sz w:val="28"/>
        </w:rPr>
        <w:t>
      балалар______________________________________________________________________</w:t>
      </w:r>
      <w:r>
        <w:br/>
      </w:r>
      <w:r>
        <w:rPr>
          <w:rFonts w:ascii="Times New Roman"/>
          <w:b w:val="false"/>
          <w:i w:val="false"/>
          <w:color w:val="000000"/>
          <w:sz w:val="28"/>
        </w:rPr>
        <w:t>
      басқа да туысқандар___________________________________________________________</w:t>
      </w:r>
      <w:r>
        <w:br/>
      </w:r>
      <w:r>
        <w:rPr>
          <w:rFonts w:ascii="Times New Roman"/>
          <w:b w:val="false"/>
          <w:i w:val="false"/>
          <w:color w:val="000000"/>
          <w:sz w:val="28"/>
        </w:rPr>
        <w:t>
      16 жасқа дейінгі мүгедек бала алатын арнаулы әлеуметтік қызметтер: 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 тамақтануға да жетпейді</w:t>
      </w:r>
      <w:r>
        <w:br/>
      </w:r>
      <w:r>
        <w:rPr>
          <w:rFonts w:ascii="Times New Roman"/>
          <w:b w:val="false"/>
          <w:i w:val="false"/>
          <w:color w:val="000000"/>
          <w:sz w:val="28"/>
        </w:rPr>
        <w:t>
       - тамақтануға ғана жетеді</w:t>
      </w:r>
      <w:r>
        <w:br/>
      </w:r>
      <w:r>
        <w:rPr>
          <w:rFonts w:ascii="Times New Roman"/>
          <w:b w:val="false"/>
          <w:i w:val="false"/>
          <w:color w:val="000000"/>
          <w:sz w:val="28"/>
        </w:rPr>
        <w:t xml:space="preserve">
       - тамақтануға және бірінші қажеттіліктегі заттарға ғана жетеді </w:t>
      </w:r>
      <w:r>
        <w:br/>
      </w:r>
      <w:r>
        <w:rPr>
          <w:rFonts w:ascii="Times New Roman"/>
          <w:b w:val="false"/>
          <w:i w:val="false"/>
          <w:color w:val="000000"/>
          <w:sz w:val="28"/>
        </w:rPr>
        <w:t>
       -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 бос тұрған жұмыс орындарына жұмысқа орналасу; </w:t>
      </w:r>
      <w:r>
        <w:br/>
      </w:r>
      <w:r>
        <w:rPr>
          <w:rFonts w:ascii="Times New Roman"/>
          <w:b w:val="false"/>
          <w:i w:val="false"/>
          <w:color w:val="000000"/>
          <w:sz w:val="28"/>
        </w:rPr>
        <w:t>
       -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 микрокредит беру; </w:t>
      </w:r>
      <w:r>
        <w:br/>
      </w:r>
      <w:r>
        <w:rPr>
          <w:rFonts w:ascii="Times New Roman"/>
          <w:b w:val="false"/>
          <w:i w:val="false"/>
          <w:color w:val="000000"/>
          <w:sz w:val="28"/>
        </w:rPr>
        <w:t>
       - кәсіптік оқу (даярлау, қайта даярлау, біліктілікті арттыру);</w:t>
      </w:r>
      <w:r>
        <w:br/>
      </w:r>
      <w:r>
        <w:rPr>
          <w:rFonts w:ascii="Times New Roman"/>
          <w:b w:val="false"/>
          <w:i w:val="false"/>
          <w:color w:val="000000"/>
          <w:sz w:val="28"/>
        </w:rPr>
        <w:t>
       - әлеуметтік жұмыс орнына жұмысқа орналасу;</w:t>
      </w:r>
      <w:r>
        <w:br/>
      </w:r>
      <w:r>
        <w:rPr>
          <w:rFonts w:ascii="Times New Roman"/>
          <w:b w:val="false"/>
          <w:i w:val="false"/>
          <w:color w:val="000000"/>
          <w:sz w:val="28"/>
        </w:rPr>
        <w:t>
       - "Жастар практикасына" қатысу;</w:t>
      </w:r>
      <w:r>
        <w:br/>
      </w:r>
      <w:r>
        <w:rPr>
          <w:rFonts w:ascii="Times New Roman"/>
          <w:b w:val="false"/>
          <w:i w:val="false"/>
          <w:color w:val="000000"/>
          <w:sz w:val="28"/>
        </w:rPr>
        <w:t>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            ____________________       _________________</w:t>
      </w:r>
      <w:r>
        <w:br/>
      </w:r>
      <w:r>
        <w:rPr>
          <w:rFonts w:ascii="Times New Roman"/>
          <w:b w:val="false"/>
          <w:i w:val="false"/>
          <w:color w:val="000000"/>
          <w:sz w:val="28"/>
        </w:rPr>
        <w:t>
       (күні)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38 шешіміне 4 қосымша</w:t>
            </w:r>
          </w:p>
        </w:tc>
      </w:tr>
    </w:tbl>
    <w:p>
      <w:pPr>
        <w:spacing w:after="0"/>
        <w:ind w:left="0"/>
        <w:jc w:val="left"/>
      </w:pPr>
      <w:r>
        <w:rPr>
          <w:rFonts w:ascii="Times New Roman"/>
          <w:b/>
          <w:i w:val="false"/>
          <w:color w:val="000000"/>
        </w:rPr>
        <w:t xml:space="preserve"> Өмірлік қиын жағдай туындағанда учаскелік комиссияның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       ________________________________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left"/>
      </w:pPr>
      <w:r>
        <w:rPr>
          <w:rFonts w:ascii="Times New Roman"/>
          <w:b w:val="false"/>
          <w:i w:val="false"/>
          <w:color w:val="000000"/>
          <w:sz w:val="28"/>
        </w:rPr>
        <w:t>
      1. Өтініш берушінің тегі, аты, әкесінің аты ________________________________________</w:t>
      </w:r>
      <w:r>
        <w:br/>
      </w:r>
      <w:r>
        <w:rPr>
          <w:rFonts w:ascii="Times New Roman"/>
          <w:b w:val="false"/>
          <w:i w:val="false"/>
          <w:color w:val="000000"/>
          <w:sz w:val="28"/>
        </w:rPr>
        <w:t>
      2. Тұрғылықты жерінің мекенжайы ______________________________________________</w:t>
      </w:r>
      <w:r>
        <w:br/>
      </w:r>
      <w:r>
        <w:rPr>
          <w:rFonts w:ascii="Times New Roman"/>
          <w:b w:val="false"/>
          <w:i w:val="false"/>
          <w:color w:val="000000"/>
          <w:sz w:val="28"/>
        </w:rPr>
        <w:t>
      3. Туған күні және жері _________________________________________________________</w:t>
      </w:r>
      <w:r>
        <w:br/>
      </w:r>
      <w:r>
        <w:rPr>
          <w:rFonts w:ascii="Times New Roman"/>
          <w:b w:val="false"/>
          <w:i w:val="false"/>
          <w:color w:val="000000"/>
          <w:sz w:val="28"/>
        </w:rPr>
        <w:t>
      4. Жұмыс орны, лауазымы ______________________________________________________</w:t>
      </w:r>
      <w:r>
        <w:br/>
      </w:r>
      <w:r>
        <w:rPr>
          <w:rFonts w:ascii="Times New Roman"/>
          <w:b w:val="false"/>
          <w:i w:val="false"/>
          <w:color w:val="000000"/>
          <w:sz w:val="28"/>
        </w:rPr>
        <w:t>
      5. Азаматтың орташа айлық табысы ______________________________________________</w:t>
      </w:r>
      <w:r>
        <w:br/>
      </w:r>
      <w:r>
        <w:rPr>
          <w:rFonts w:ascii="Times New Roman"/>
          <w:b w:val="false"/>
          <w:i w:val="false"/>
          <w:color w:val="000000"/>
          <w:sz w:val="28"/>
        </w:rPr>
        <w:t>
      6. Отбасының жан басына шаққандағы орташа табысы_______________________________</w:t>
      </w:r>
      <w:r>
        <w:br/>
      </w:r>
      <w:r>
        <w:rPr>
          <w:rFonts w:ascii="Times New Roman"/>
          <w:b w:val="false"/>
          <w:i w:val="false"/>
          <w:color w:val="000000"/>
          <w:sz w:val="28"/>
        </w:rPr>
        <w:t>
      7. Отбасы құрамы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етуінде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 _______ адам, оқудың бір жылдық құны ____________ теңге.</w:t>
      </w:r>
      <w:r>
        <w:br/>
      </w:r>
      <w:r>
        <w:rPr>
          <w:rFonts w:ascii="Times New Roman"/>
          <w:b w:val="false"/>
          <w:i w:val="false"/>
          <w:color w:val="000000"/>
          <w:sz w:val="28"/>
        </w:rPr>
        <w:t>
      8. Жұмыспен қамту 2020 жол картасы шеңберінде әлеуметтік келісімшарттың болуы: ____ адам:</w:t>
      </w:r>
      <w:r>
        <w:br/>
      </w:r>
      <w:r>
        <w:rPr>
          <w:rFonts w:ascii="Times New Roman"/>
          <w:b w:val="false"/>
          <w:i w:val="false"/>
          <w:color w:val="000000"/>
          <w:sz w:val="28"/>
        </w:rPr>
        <w:t>
      1). Тегі, аты, әкесінің аты ___________________________________________________</w:t>
      </w:r>
      <w:r>
        <w:br/>
      </w:r>
      <w:r>
        <w:rPr>
          <w:rFonts w:ascii="Times New Roman"/>
          <w:b w:val="false"/>
          <w:i w:val="false"/>
          <w:color w:val="000000"/>
          <w:sz w:val="28"/>
        </w:rPr>
        <w:t>
      2). Тегі, аты, әкесінің аты 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 жүкті және бала емізетін әйелдер _________ адам;</w:t>
      </w:r>
      <w:r>
        <w:br/>
      </w:r>
      <w:r>
        <w:rPr>
          <w:rFonts w:ascii="Times New Roman"/>
          <w:b w:val="false"/>
          <w:i w:val="false"/>
          <w:color w:val="000000"/>
          <w:sz w:val="28"/>
        </w:rPr>
        <w:t>
      - 4-тен 6 жасқа дейінгі балалар __________ адам;</w:t>
      </w:r>
      <w:r>
        <w:br/>
      </w:r>
      <w:r>
        <w:rPr>
          <w:rFonts w:ascii="Times New Roman"/>
          <w:b w:val="false"/>
          <w:i w:val="false"/>
          <w:color w:val="000000"/>
          <w:sz w:val="28"/>
        </w:rPr>
        <w:t>
      - мүмкіндіктері шектеулі балалар ________ адам;</w:t>
      </w:r>
      <w:r>
        <w:br/>
      </w:r>
      <w:r>
        <w:rPr>
          <w:rFonts w:ascii="Times New Roman"/>
          <w:b w:val="false"/>
          <w:i w:val="false"/>
          <w:color w:val="000000"/>
          <w:sz w:val="28"/>
        </w:rPr>
        <w:t>
      - 16-дан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____________________________</w:t>
      </w:r>
      <w:r>
        <w:br/>
      </w:r>
      <w:r>
        <w:rPr>
          <w:rFonts w:ascii="Times New Roman"/>
          <w:b w:val="false"/>
          <w:i w:val="false"/>
          <w:color w:val="000000"/>
          <w:sz w:val="28"/>
        </w:rPr>
        <w:t>
      Тұрғын үйді ұстауға жұмсалатын шығыстар айына 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12. Мыналардың:автокөліктің (маркасы, шығарылған жылы, құқық белгілейтін құжат, оны пайдаланудан түскен табыс) _____________________________________________________ қазіргі уақытта тұратын баспанадан басқа, өзге тұрғын үйдің (оны пайдаланудан түскен табыс)___________________________________________________________________________________________________________________________________________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____________________________</w:t>
      </w:r>
      <w:r>
        <w:br/>
      </w:r>
      <w:r>
        <w:rPr>
          <w:rFonts w:ascii="Times New Roman"/>
          <w:b w:val="false"/>
          <w:i w:val="false"/>
          <w:color w:val="000000"/>
          <w:sz w:val="28"/>
        </w:rPr>
        <w:t>
      17. Учаскелік комиссияның басқа да байқағандары: 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18. Комиссия төрағасы: _______________ 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xml:space="preserve">
      Өтініш берушінің тегі, аты, әкесінің аты және қолы </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Тексеру жүргізуден бас тартамын _______________________________________________</w:t>
      </w:r>
      <w:r>
        <w:br/>
      </w:r>
      <w:r>
        <w:rPr>
          <w:rFonts w:ascii="Times New Roman"/>
          <w:b w:val="false"/>
          <w:i w:val="false"/>
          <w:color w:val="000000"/>
          <w:sz w:val="28"/>
        </w:rPr>
        <w:t>
      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xml:space="preserve">№ 38 шешіміне 5 қосымша </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xml:space="preserve">
       "____" ____________ 20___ ж. </w:t>
      </w:r>
    </w:p>
    <w:p>
      <w:pPr>
        <w:spacing w:after="0"/>
        <w:ind w:left="0"/>
        <w:jc w:val="both"/>
      </w:pPr>
      <w:r>
        <w:rPr>
          <w:rFonts w:ascii="Times New Roman"/>
          <w:b w:val="false"/>
          <w:i w:val="false"/>
          <w:color w:val="000000"/>
          <w:sz w:val="28"/>
        </w:rPr>
        <w:t xml:space="preserve">
      Учаскелік комиссия Қағидаларға сәйкес отбасының (өтініш берушінің)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 туралы</w:t>
      </w:r>
    </w:p>
    <w:p>
      <w:pPr>
        <w:spacing w:after="0"/>
        <w:ind w:left="0"/>
        <w:jc w:val="both"/>
      </w:pPr>
      <w:r>
        <w:rPr>
          <w:rFonts w:ascii="Times New Roman"/>
          <w:b w:val="false"/>
          <w:i w:val="false"/>
          <w:color w:val="000000"/>
          <w:sz w:val="28"/>
        </w:rPr>
        <w:t xml:space="preserve">
             (қажеттілігі, қажет еместігі) </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xml:space="preserve">
      ____ данада қоса берілген құжаттармен қорытынды "__"____________ 20__ ж. </w:t>
      </w:r>
    </w:p>
    <w:p>
      <w:pPr>
        <w:spacing w:after="0"/>
        <w:ind w:left="0"/>
        <w:jc w:val="both"/>
      </w:pPr>
      <w:r>
        <w:rPr>
          <w:rFonts w:ascii="Times New Roman"/>
          <w:b w:val="false"/>
          <w:i w:val="false"/>
          <w:color w:val="000000"/>
          <w:sz w:val="28"/>
        </w:rPr>
        <w:t xml:space="preserve">
      ________________________________________ қабылданды. </w:t>
      </w:r>
    </w:p>
    <w:p>
      <w:pPr>
        <w:spacing w:after="0"/>
        <w:ind w:left="0"/>
        <w:jc w:val="both"/>
      </w:pPr>
      <w:r>
        <w:rPr>
          <w:rFonts w:ascii="Times New Roman"/>
          <w:b w:val="false"/>
          <w:i w:val="false"/>
          <w:color w:val="000000"/>
          <w:sz w:val="28"/>
        </w:rPr>
        <w:t xml:space="preserve">
      құжаттарды қабылдаған кент әкімінің немесе жұмыспен қамту және әлеуметтік бағдарламалар бөлімі қызметкерінің тегі, аты, әкесінің аты, лауазымы, қолы. </w:t>
      </w:r>
    </w:p>
    <w:p>
      <w:pPr>
        <w:spacing w:after="0"/>
        <w:ind w:left="0"/>
        <w:jc w:val="both"/>
      </w:pPr>
      <w:r>
        <w:rPr>
          <w:rFonts w:ascii="Times New Roman"/>
          <w:b w:val="false"/>
          <w:i w:val="false"/>
          <w:color w:val="000000"/>
          <w:sz w:val="28"/>
        </w:rPr>
        <w:t>
      ___________                         ____________________</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xml:space="preserve">№ 38 шешіміне 6 қосымша </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Жасы(үй малы, құс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қолы ______________________________ </w:t>
      </w:r>
    </w:p>
    <w:p>
      <w:pPr>
        <w:spacing w:after="0"/>
        <w:ind w:left="0"/>
        <w:jc w:val="both"/>
      </w:pPr>
      <w:r>
        <w:rPr>
          <w:rFonts w:ascii="Times New Roman"/>
          <w:b w:val="false"/>
          <w:i w:val="false"/>
          <w:color w:val="000000"/>
          <w:sz w:val="28"/>
        </w:rPr>
        <w:t>
      Күні _____________________________________________</w:t>
      </w:r>
    </w:p>
    <w:p>
      <w:pPr>
        <w:spacing w:after="0"/>
        <w:ind w:left="0"/>
        <w:jc w:val="both"/>
      </w:pPr>
      <w:r>
        <w:rPr>
          <w:rFonts w:ascii="Times New Roman"/>
          <w:b w:val="false"/>
          <w:i w:val="false"/>
          <w:color w:val="000000"/>
          <w:sz w:val="28"/>
        </w:rPr>
        <w:t xml:space="preserve">
      Қала, кент, ауыл, ауылдық округ немесе жеке қосалқы шаруашылықтың көлемі туралы мәліметтерді растау уәкілетті органның өзге де лауазымды адамының тегі, аты, әкесінің аты </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xml:space="preserve">№ 38 шешіміне 7 қосымша </w:t>
            </w:r>
          </w:p>
        </w:tc>
      </w:tr>
    </w:tbl>
    <w:p>
      <w:pPr>
        <w:spacing w:after="0"/>
        <w:ind w:left="0"/>
        <w:jc w:val="left"/>
      </w:pPr>
      <w:r>
        <w:rPr>
          <w:rFonts w:ascii="Times New Roman"/>
          <w:b/>
          <w:i w:val="false"/>
          <w:color w:val="000000"/>
        </w:rPr>
        <w:t xml:space="preserve">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xml:space="preserve">(облысы, ауданы, елді мекені) </w:t>
      </w:r>
      <w:r>
        <w:br/>
      </w:r>
      <w:r>
        <w:rPr>
          <w:rFonts w:ascii="Times New Roman"/>
          <w:b w:val="false"/>
          <w:i w:val="false"/>
          <w:color w:val="000000"/>
          <w:sz w:val="28"/>
        </w:rPr>
        <w:t xml:space="preserve"> жұмыспен қамту және әлеуметтік</w:t>
      </w:r>
      <w:r>
        <w:br/>
      </w:r>
      <w:r>
        <w:rPr>
          <w:rFonts w:ascii="Times New Roman"/>
          <w:b w:val="false"/>
          <w:i w:val="false"/>
          <w:color w:val="000000"/>
          <w:sz w:val="28"/>
        </w:rPr>
        <w:t xml:space="preserve"> бағдарламалар бөліміне</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(елді мекені, ауданы)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(көше, үй және пәтер №, телефон) </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xml:space="preserve">жеке куәлік және (немесе) паспорт № </w:t>
      </w:r>
      <w:r>
        <w:br/>
      </w:r>
      <w:r>
        <w:rPr>
          <w:rFonts w:ascii="Times New Roman"/>
          <w:b w:val="false"/>
          <w:i w:val="false"/>
          <w:color w:val="000000"/>
          <w:sz w:val="28"/>
        </w:rPr>
        <w:t>________________________________________</w:t>
      </w:r>
      <w:r>
        <w:br/>
      </w:r>
      <w:r>
        <w:rPr>
          <w:rFonts w:ascii="Times New Roman"/>
          <w:b w:val="false"/>
          <w:i w:val="false"/>
          <w:color w:val="000000"/>
          <w:sz w:val="28"/>
        </w:rPr>
        <w:t>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 xml:space="preserve"> жеке сәйкестендіру нөмірі __________________</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банктің атауы _____________________________</w:t>
      </w:r>
      <w:r>
        <w:br/>
      </w:r>
      <w:r>
        <w:rPr>
          <w:rFonts w:ascii="Times New Roman"/>
          <w:b w:val="false"/>
          <w:i w:val="false"/>
          <w:color w:val="000000"/>
          <w:sz w:val="28"/>
        </w:rPr>
        <w:t>банк шотының № __________________________</w:t>
      </w:r>
      <w:r>
        <w:br/>
      </w:r>
      <w:r>
        <w:rPr>
          <w:rFonts w:ascii="Times New Roman"/>
          <w:b w:val="false"/>
          <w:i w:val="false"/>
          <w:color w:val="000000"/>
          <w:sz w:val="28"/>
        </w:rPr>
        <w:t>жеке шотының № 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отбасымды) жобаға қабылдауды және отбасының әлеуметтік келісімшартының негізінде шартты ақшалай көмек тағайындауды сұраймын.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Мен берген деректерде өзгерістер пайда болған жағдайда олар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Қазақстан Республикасы заңнамасына сәйкес маған және менің отбасымның мүшелеріне бір мезгілде:</w:t>
      </w:r>
    </w:p>
    <w:p>
      <w:pPr>
        <w:spacing w:after="0"/>
        <w:ind w:left="0"/>
        <w:jc w:val="both"/>
      </w:pPr>
      <w:r>
        <w:rPr>
          <w:rFonts w:ascii="Times New Roman"/>
          <w:b w:val="false"/>
          <w:i w:val="false"/>
          <w:color w:val="000000"/>
          <w:sz w:val="28"/>
        </w:rPr>
        <w:t>
       - арнайы әлеуметтік қызметтерді;</w:t>
      </w:r>
    </w:p>
    <w:p>
      <w:pPr>
        <w:spacing w:after="0"/>
        <w:ind w:left="0"/>
        <w:jc w:val="both"/>
      </w:pPr>
      <w:r>
        <w:rPr>
          <w:rFonts w:ascii="Times New Roman"/>
          <w:b w:val="false"/>
          <w:i w:val="false"/>
          <w:color w:val="000000"/>
          <w:sz w:val="28"/>
        </w:rPr>
        <w:t>
       -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p>
    <w:p>
      <w:pPr>
        <w:spacing w:after="0"/>
        <w:ind w:left="0"/>
        <w:jc w:val="both"/>
      </w:pPr>
      <w:r>
        <w:rPr>
          <w:rFonts w:ascii="Times New Roman"/>
          <w:b w:val="false"/>
          <w:i w:val="false"/>
          <w:color w:val="000000"/>
          <w:sz w:val="28"/>
        </w:rPr>
        <w:t xml:space="preserve">
       - жергілікті өкілді органдардың шешімі бойынша әлеуметтік көмек ұсыну мүмкіндігін қарастыруды сұраймын. </w:t>
      </w:r>
    </w:p>
    <w:p>
      <w:pPr>
        <w:spacing w:after="0"/>
        <w:ind w:left="0"/>
        <w:jc w:val="both"/>
      </w:pPr>
      <w:r>
        <w:rPr>
          <w:rFonts w:ascii="Times New Roman"/>
          <w:b w:val="false"/>
          <w:i w:val="false"/>
          <w:color w:val="000000"/>
          <w:sz w:val="28"/>
        </w:rPr>
        <w:t>
      20___ жылғы "____" _____________________________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және қолы)</w:t>
      </w:r>
    </w:p>
    <w:p>
      <w:pPr>
        <w:spacing w:after="0"/>
        <w:ind w:left="0"/>
        <w:jc w:val="both"/>
      </w:pPr>
      <w:r>
        <w:rPr>
          <w:rFonts w:ascii="Times New Roman"/>
          <w:b w:val="false"/>
          <w:i w:val="false"/>
          <w:color w:val="000000"/>
          <w:sz w:val="28"/>
        </w:rPr>
        <w:t xml:space="preserve">
      Өтініш берушінің (отбасының) тіркеу нөмірі ___________ </w:t>
      </w:r>
    </w:p>
    <w:p>
      <w:pPr>
        <w:spacing w:after="0"/>
        <w:ind w:left="0"/>
        <w:jc w:val="both"/>
      </w:pPr>
      <w:r>
        <w:rPr>
          <w:rFonts w:ascii="Times New Roman"/>
          <w:b w:val="false"/>
          <w:i w:val="false"/>
          <w:color w:val="000000"/>
          <w:sz w:val="28"/>
        </w:rPr>
        <w:t>
      Өтініш қоса берілген құжаттармен</w:t>
      </w:r>
    </w:p>
    <w:p>
      <w:pPr>
        <w:spacing w:after="0"/>
        <w:ind w:left="0"/>
        <w:jc w:val="both"/>
      </w:pPr>
      <w:r>
        <w:rPr>
          <w:rFonts w:ascii="Times New Roman"/>
          <w:b w:val="false"/>
          <w:i w:val="false"/>
          <w:color w:val="000000"/>
          <w:sz w:val="28"/>
        </w:rPr>
        <w:t xml:space="preserve">
      20___ жылғы "____"__________учаскелік комиссияға берілді. </w:t>
      </w:r>
    </w:p>
    <w:p>
      <w:pPr>
        <w:spacing w:after="0"/>
        <w:ind w:left="0"/>
        <w:jc w:val="both"/>
      </w:pPr>
      <w:r>
        <w:rPr>
          <w:rFonts w:ascii="Times New Roman"/>
          <w:b w:val="false"/>
          <w:i w:val="false"/>
          <w:color w:val="000000"/>
          <w:sz w:val="28"/>
        </w:rPr>
        <w:t>
      20___ жылғы "____"__________қабылданды.</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және қолы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Қала, кент, ауыл, ауылдық округ әкімінен құжаттардың қабылданған күні туралы уәкілетті органның белгісі 20___ жылғы "____"__________.</w:t>
      </w:r>
    </w:p>
    <w:p>
      <w:pPr>
        <w:spacing w:after="0"/>
        <w:ind w:left="0"/>
        <w:jc w:val="both"/>
      </w:pPr>
      <w:r>
        <w:rPr>
          <w:rFonts w:ascii="Times New Roman"/>
          <w:b w:val="false"/>
          <w:i w:val="false"/>
          <w:color w:val="000000"/>
          <w:sz w:val="28"/>
        </w:rPr>
        <w:t>
      Құжаттарды қабылдаған адамның тегі, аты, әкесінің аты,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_________________________________________________________________________________ _ _ _ _ _ _ _ _ _ _ _ _ _ _ _ _ _ _ _ _ _ _ _ __ _ _ _ _ _ _ _ _ _ _ _ _ _ _ _ _ _ _ _ _ _ _ </w:t>
      </w:r>
    </w:p>
    <w:p>
      <w:pPr>
        <w:spacing w:after="0"/>
        <w:ind w:left="0"/>
        <w:jc w:val="both"/>
      </w:pPr>
      <w:r>
        <w:rPr>
          <w:rFonts w:ascii="Times New Roman"/>
          <w:b w:val="false"/>
          <w:i w:val="false"/>
          <w:color w:val="000000"/>
          <w:sz w:val="28"/>
        </w:rPr>
        <w:t xml:space="preserve">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w:t>
      </w:r>
    </w:p>
    <w:p>
      <w:pPr>
        <w:spacing w:after="0"/>
        <w:ind w:left="0"/>
        <w:jc w:val="both"/>
      </w:pPr>
      <w:r>
        <w:rPr>
          <w:rFonts w:ascii="Times New Roman"/>
          <w:b w:val="false"/>
          <w:i w:val="false"/>
          <w:color w:val="000000"/>
          <w:sz w:val="28"/>
        </w:rPr>
        <w:t>
      Азамат _____________________________ өтініші қоса берілген ______ данадағы құжаттармен, отбасының ______ тіркеу нөмірімен 20___ жылғы "___"_______ қабылданды.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лауазымы, қолы </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xml:space="preserve">№ 38 шешіміне 8 қосымша </w:t>
            </w:r>
          </w:p>
        </w:tc>
      </w:tr>
    </w:tbl>
    <w:p>
      <w:pPr>
        <w:spacing w:after="0"/>
        <w:ind w:left="0"/>
        <w:jc w:val="left"/>
      </w:pPr>
      <w:r>
        <w:rPr>
          <w:rFonts w:ascii="Times New Roman"/>
          <w:b/>
          <w:i w:val="false"/>
          <w:color w:val="000000"/>
        </w:rPr>
        <w:t xml:space="preserve"> Шартты ақшалай көмекті</w:t>
      </w:r>
      <w:r>
        <w:br/>
      </w:r>
      <w:r>
        <w:rPr>
          <w:rFonts w:ascii="Times New Roman"/>
          <w:b/>
          <w:i w:val="false"/>
          <w:color w:val="000000"/>
        </w:rPr>
        <w:t>тағайындау (тағайындаудан бас тарту) туралы шешім</w:t>
      </w:r>
    </w:p>
    <w:p>
      <w:pPr>
        <w:spacing w:after="0"/>
        <w:ind w:left="0"/>
        <w:jc w:val="both"/>
      </w:pPr>
      <w:r>
        <w:rPr>
          <w:rFonts w:ascii="Times New Roman"/>
          <w:b w:val="false"/>
          <w:i w:val="false"/>
          <w:color w:val="000000"/>
          <w:sz w:val="28"/>
        </w:rPr>
        <w:t xml:space="preserve">
      №__________ "____" 20 жыл </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Іс №___________ </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 Өтініш беруші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Негіздеме:___________________________________________________________________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w:t>
      </w:r>
    </w:p>
    <w:p>
      <w:pPr>
        <w:spacing w:after="0"/>
        <w:ind w:left="0"/>
        <w:jc w:val="both"/>
      </w:pPr>
      <w:r>
        <w:rPr>
          <w:rFonts w:ascii="Times New Roman"/>
          <w:b w:val="false"/>
          <w:i w:val="false"/>
          <w:color w:val="000000"/>
          <w:sz w:val="28"/>
        </w:rPr>
        <w:t xml:space="preserve">                   (негіздеме)</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       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2016 жылғы 6 қыркүйектегі</w:t>
            </w:r>
            <w:r>
              <w:br/>
            </w:r>
            <w:r>
              <w:rPr>
                <w:rFonts w:ascii="Times New Roman"/>
                <w:b w:val="false"/>
                <w:i w:val="false"/>
                <w:color w:val="000000"/>
                <w:sz w:val="20"/>
              </w:rPr>
              <w:t xml:space="preserve"> № 38 шешіміне 9 қосымша </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_____________________________________________________________</w:t>
      </w:r>
    </w:p>
    <w:p>
      <w:pPr>
        <w:spacing w:after="0"/>
        <w:ind w:left="0"/>
        <w:jc w:val="both"/>
      </w:pPr>
      <w:r>
        <w:rPr>
          <w:rFonts w:ascii="Times New Roman"/>
          <w:b w:val="false"/>
          <w:i w:val="false"/>
          <w:color w:val="000000"/>
          <w:sz w:val="28"/>
        </w:rPr>
        <w:t>
      (тегі, аты, әкесінің аты),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ажетті өзара іс-әрекеттер:</w:t>
      </w:r>
      <w:r>
        <w:br/>
      </w:r>
      <w:r>
        <w:rPr>
          <w:rFonts w:ascii="Times New Roman"/>
          <w:b w:val="false"/>
          <w:i w:val="false"/>
          <w:color w:val="000000"/>
          <w:sz w:val="28"/>
        </w:rPr>
        <w:t>
      жұмыспен қамту органымен ____________________________________________________</w:t>
      </w:r>
      <w:r>
        <w:br/>
      </w:r>
      <w:r>
        <w:rPr>
          <w:rFonts w:ascii="Times New Roman"/>
          <w:b w:val="false"/>
          <w:i w:val="false"/>
          <w:color w:val="000000"/>
          <w:sz w:val="28"/>
        </w:rPr>
        <w:t>
      денсаулық сақтау органымен ____________________________________________________</w:t>
      </w:r>
      <w:r>
        <w:br/>
      </w:r>
      <w:r>
        <w:rPr>
          <w:rFonts w:ascii="Times New Roman"/>
          <w:b w:val="false"/>
          <w:i w:val="false"/>
          <w:color w:val="000000"/>
          <w:sz w:val="28"/>
        </w:rPr>
        <w:t>
      - басқа да байланыстар _________________________________________________________</w:t>
      </w:r>
      <w:r>
        <w:br/>
      </w:r>
      <w:r>
        <w:rPr>
          <w:rFonts w:ascii="Times New Roman"/>
          <w:b w:val="false"/>
          <w:i w:val="false"/>
          <w:color w:val="000000"/>
          <w:sz w:val="28"/>
        </w:rPr>
        <w:t>
      Әлеуметтік жұмыс жөніндегі консультанттың тегі, аты, әкесінің аты___________________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 Мерзімі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Жүргізілген іс-шаралардың тиімділігі туралы қорытынды___________________________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(уәкілетті өкілдің тегі, аты, әкесінің аты) </w:t>
      </w:r>
      <w:r>
        <w:br/>
      </w:r>
      <w:r>
        <w:rPr>
          <w:rFonts w:ascii="Times New Roman"/>
          <w:b w:val="false"/>
          <w:i w:val="false"/>
          <w:color w:val="000000"/>
          <w:sz w:val="28"/>
        </w:rPr>
        <w:t>
      _________________________________ 20______ жылғы "___" 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xml:space="preserve">№ 38 шешіміне 10 қосымша </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 xml:space="preserve">(жасалған орны) </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____________________________________________________________________________ атынан</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өкілдің атқаратын лауазымы)</w:t>
      </w:r>
    </w:p>
    <w:p>
      <w:pPr>
        <w:spacing w:after="0"/>
        <w:ind w:left="0"/>
        <w:jc w:val="both"/>
      </w:pPr>
      <w:r>
        <w:rPr>
          <w:rFonts w:ascii="Times New Roman"/>
          <w:b w:val="false"/>
          <w:i w:val="false"/>
          <w:color w:val="000000"/>
          <w:sz w:val="28"/>
        </w:rPr>
        <w:t xml:space="preserve">
      бір тараптан және бұдан әрі "қатысушы" деп аталатын ШАК жобасына қатысушы отбасы атынан _______________________________________________ мекенжай бойынша тұратын азамат, ___________________________________________________________________________________ </w:t>
      </w:r>
    </w:p>
    <w:p>
      <w:pPr>
        <w:spacing w:after="0"/>
        <w:ind w:left="0"/>
        <w:jc w:val="both"/>
      </w:pPr>
      <w:r>
        <w:rPr>
          <w:rFonts w:ascii="Times New Roman"/>
          <w:b w:val="false"/>
          <w:i w:val="false"/>
          <w:color w:val="000000"/>
          <w:sz w:val="28"/>
        </w:rPr>
        <w:t>(тегі, аты, әкесінің аты, жеке басын куәландыратын құжаттың атауы, жеке сәйкестендіру ___________________________________________________________________________________</w:t>
      </w:r>
    </w:p>
    <w:p>
      <w:pPr>
        <w:spacing w:after="0"/>
        <w:ind w:left="0"/>
        <w:jc w:val="both"/>
      </w:pPr>
      <w:r>
        <w:rPr>
          <w:rFonts w:ascii="Times New Roman"/>
          <w:b w:val="false"/>
          <w:i w:val="false"/>
          <w:color w:val="000000"/>
          <w:sz w:val="28"/>
        </w:rPr>
        <w:t>нөмірі, құжаттың сериясы, нөмірі, кім және қашан берді)</w:t>
      </w:r>
    </w:p>
    <w:p>
      <w:pPr>
        <w:spacing w:after="0"/>
        <w:ind w:left="0"/>
        <w:jc w:val="both"/>
      </w:pPr>
      <w:r>
        <w:rPr>
          <w:rFonts w:ascii="Times New Roman"/>
          <w:b w:val="false"/>
          <w:i w:val="false"/>
          <w:color w:val="000000"/>
          <w:sz w:val="28"/>
        </w:rPr>
        <w:t>
      екінші тараптан ШАК жобасына қатысуға отбасының белсенділігін арттырудың осы әлеуметтік келісімшартын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___________ мүшесіне:______________________________________________________________ </w:t>
      </w:r>
    </w:p>
    <w:p>
      <w:pPr>
        <w:spacing w:after="0"/>
        <w:ind w:left="0"/>
        <w:jc w:val="both"/>
      </w:pPr>
      <w:r>
        <w:rPr>
          <w:rFonts w:ascii="Times New Roman"/>
          <w:b w:val="false"/>
          <w:i w:val="false"/>
          <w:color w:val="000000"/>
          <w:sz w:val="28"/>
        </w:rPr>
        <w:t xml:space="preserve">                                (отбасы мүшелерінің тегі, аты, әкесінің аты )</w:t>
      </w:r>
    </w:p>
    <w:p>
      <w:pPr>
        <w:spacing w:after="0"/>
        <w:ind w:left="0"/>
        <w:jc w:val="both"/>
      </w:pPr>
      <w:r>
        <w:rPr>
          <w:rFonts w:ascii="Times New Roman"/>
          <w:b w:val="false"/>
          <w:i w:val="false"/>
          <w:color w:val="000000"/>
          <w:sz w:val="28"/>
        </w:rPr>
        <w:t xml:space="preserve">
      _______________________________бастап________________ дейінгі кезеңге айсайын _____________________ (___________________________________________) теңге мөлшерінде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және (немесе) бір жолғы ______________ (__________________________________) теңге </w:t>
      </w:r>
    </w:p>
    <w:p>
      <w:pPr>
        <w:spacing w:after="0"/>
        <w:ind w:left="0"/>
        <w:jc w:val="both"/>
      </w:pPr>
      <w:r>
        <w:rPr>
          <w:rFonts w:ascii="Times New Roman"/>
          <w:b w:val="false"/>
          <w:i w:val="false"/>
          <w:color w:val="000000"/>
          <w:sz w:val="28"/>
        </w:rPr>
        <w:t>                                                (сомасы.жазбаша)</w:t>
      </w:r>
    </w:p>
    <w:p>
      <w:pPr>
        <w:spacing w:after="0"/>
        <w:ind w:left="0"/>
        <w:jc w:val="both"/>
      </w:pPr>
      <w:r>
        <w:rPr>
          <w:rFonts w:ascii="Times New Roman"/>
          <w:b w:val="false"/>
          <w:i w:val="false"/>
          <w:color w:val="000000"/>
          <w:sz w:val="28"/>
        </w:rPr>
        <w:t>
      мөлшерінде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қала,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қала,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жылды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толық атауы)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(уәкілетті өкілдің тегі, аты, әкесінің аты)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6 қыркүйектегі </w:t>
            </w:r>
            <w:r>
              <w:br/>
            </w:r>
            <w:r>
              <w:rPr>
                <w:rFonts w:ascii="Times New Roman"/>
                <w:b w:val="false"/>
                <w:i w:val="false"/>
                <w:color w:val="000000"/>
                <w:sz w:val="20"/>
              </w:rPr>
              <w:t>№ 38 шешіміне 11 қосымша</w:t>
            </w:r>
          </w:p>
        </w:tc>
      </w:tr>
    </w:tbl>
    <w:p>
      <w:pPr>
        <w:spacing w:after="0"/>
        <w:ind w:left="0"/>
        <w:jc w:val="left"/>
      </w:pPr>
      <w:r>
        <w:rPr>
          <w:rFonts w:ascii="Times New Roman"/>
          <w:b/>
          <w:i w:val="false"/>
          <w:color w:val="000000"/>
        </w:rPr>
        <w:t xml:space="preserve"> Шартты ақшалай көмекті тағайындаудан бас тарту туралы</w:t>
      </w:r>
      <w:r>
        <w:br/>
      </w:r>
      <w:r>
        <w:rPr>
          <w:rFonts w:ascii="Times New Roman"/>
          <w:b/>
          <w:i w:val="false"/>
          <w:color w:val="000000"/>
        </w:rPr>
        <w:t>№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                   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