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5d90" w14:textId="34d5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Байғанин ауданының бюджетін бекіту туралы" 2015 жылғы 23 желтоқсандағы № 196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2016 жылғы 6 қыркүйектегі № 37 шешімі. Ақтөбе облысының Әділет департаментінде 2016 жылғы 14 қыркүйекте № 5067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196 "2016-2018 жылдарға арналған Байғанин ауданының бюджетін бекіту туралы" (нормативтік құқықтық актілерді мемлекеттік тіркеу № 4704 санымен тіркелген, 2016 жылғы 11 ақпанда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"3 946 646,1" деген сандар "3 949 009,1"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"845 418" деген сандар "847 781"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"4 592 400,6" деген сандар "4 594 763,6" деген сандармен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Байғанин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Байғанин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қыркүйектегі № 37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№196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090"/>
        <w:gridCol w:w="637"/>
        <w:gridCol w:w="5428"/>
        <w:gridCol w:w="4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3 949 009,1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2"/>
        <w:gridCol w:w="1092"/>
        <w:gridCol w:w="5714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4 594 763,6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қатысушылар іске асырып жатқан жобалар үшін жабдықтар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бизнесті қолдау мен дамытудың Бірыңғай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502"/>
        <w:gridCol w:w="3828"/>
        <w:gridCol w:w="5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894"/>
        <w:gridCol w:w="1107"/>
        <w:gridCol w:w="710"/>
        <w:gridCol w:w="1633"/>
        <w:gridCol w:w="5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682"/>
        <w:gridCol w:w="36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646"/>
        <w:gridCol w:w="962"/>
        <w:gridCol w:w="1647"/>
        <w:gridCol w:w="1307"/>
        <w:gridCol w:w="5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қыркүйектегі № 37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№196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ауылдық округтер әкімдері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454"/>
        <w:gridCol w:w="454"/>
        <w:gridCol w:w="587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320"/>
        <w:gridCol w:w="187"/>
        <w:gridCol w:w="454"/>
        <w:gridCol w:w="120"/>
        <w:gridCol w:w="298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>
        <w:trPr/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