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049f4" w14:textId="78049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Байғанин ауданының бюджетін бекіту туралы" 2015 жылғы 23 желтоқсандағы № 196 аудандық мәслихаттың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2016 жылғы 7 шілдедегі № 27 шешімі. Ақтөбе облысының Әділет департаментінде 2016 жылғы 25 шілдеде № 5014 болып тіркелді. 2017 жылдың 1 қаңтарына дейін қолданыста болды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№ 95-IV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Аудандық мәслихаттың 2015 жылғы 23 желтоқсандағы № 196 "2016-2018 жылдарға арналған Байғанин ауданының бюджетін бекіту туралы" (нормативтік құқықтық актілерді мемлекеттік тіркеу тізілімінде № 4704 санымен тіркелген, 2016 жылғы 11 ақпанда аудандық "Жем-Сағыз"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кірістер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"3 940 136,1" деген сандар "3 946 646,1"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трансферттердің түсімдері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"838 908" деген сандар "845 418"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шығындар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"4 585 890,6" деген сандар "4 592 400,6"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7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"164 543,7" деген сандар "13 058,9"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Байғанин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Байғанин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Т. Шәудір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2016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шілдедегі № 27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желтоқсандағы № 196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Байғанин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1090"/>
        <w:gridCol w:w="637"/>
        <w:gridCol w:w="5428"/>
        <w:gridCol w:w="45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3 946 646,1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3 097 640,0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2 939 874,0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2 909 949,0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449"/>
        <w:gridCol w:w="1092"/>
        <w:gridCol w:w="1092"/>
        <w:gridCol w:w="5714"/>
        <w:gridCol w:w="3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4 592 400,6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345 272,5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269 506,2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80 769,2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35 775,3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14 896,3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2 543 026,0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2 032 613,0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1 940 783,0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1 880 423,0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олимпиадаларын, мектептен тыс іс-шараларды және конкурстарды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217 057,0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245 159,9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61 351,5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үйымдастыру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Азматтардың жекелген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үй салу, еңбекші жастарға арналған жатақханалар мен инженерлік-коммуникациялық инфрақұрылымды салу және (немесе)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 екінші бағыты шеңберінде қатысушылар іске асырып жатқан жобалар үшін жабдықтар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159 008,2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153 208,2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25 597,2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24 800,2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 аудандарының және елді мекендерінің сәулеттік бейнесін жақсарту саласындағы мемлекеттік саясатты іске асыру және ауданның (облыстық маңызы бар қаланың) аумағын оңтайлы және тиімді қала құрылыстық игеруді қамтамасыз ету жөнінде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222 377,1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222 377,1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219 677,1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52 111,1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34 138,9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2020" бизнесті қолдау мен дамытудың Бірыңғай бағдарламасы шеңберінде жеке кәсіпкерлікті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33 908,9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574 658,2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574 658,2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574 658,2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1338"/>
        <w:gridCol w:w="782"/>
        <w:gridCol w:w="502"/>
        <w:gridCol w:w="3828"/>
        <w:gridCol w:w="50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Қаржы активтерімен жасалатын операциялар бойынша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-676 531,6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676 531,6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6"/>
        <w:gridCol w:w="1894"/>
        <w:gridCol w:w="1107"/>
        <w:gridCol w:w="710"/>
        <w:gridCol w:w="1633"/>
        <w:gridCol w:w="58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792"/>
        <w:gridCol w:w="1923"/>
        <w:gridCol w:w="1924"/>
        <w:gridCol w:w="2682"/>
        <w:gridCol w:w="36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2"/>
        <w:gridCol w:w="1646"/>
        <w:gridCol w:w="962"/>
        <w:gridCol w:w="1647"/>
        <w:gridCol w:w="1307"/>
        <w:gridCol w:w="57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646 982,6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646 982,6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646 982,6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646 982,6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2016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шілдедегі № 27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желтоқсандағы № 196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бюджетте ауылдық округтер әкімдері аппараттарының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467"/>
        <w:gridCol w:w="1136"/>
        <w:gridCol w:w="1136"/>
        <w:gridCol w:w="3816"/>
        <w:gridCol w:w="2472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Қарауылкелді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55 098,2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755"/>
        <w:gridCol w:w="756"/>
        <w:gridCol w:w="756"/>
        <w:gridCol w:w="756"/>
        <w:gridCol w:w="756"/>
        <w:gridCol w:w="756"/>
        <w:gridCol w:w="858"/>
        <w:gridCol w:w="756"/>
        <w:gridCol w:w="756"/>
        <w:gridCol w:w="756"/>
        <w:gridCol w:w="756"/>
        <w:gridCol w:w="756"/>
        <w:gridCol w:w="756"/>
        <w:gridCol w:w="756"/>
        <w:gridCol w:w="860"/>
      </w:tblGrid>
      <w:tr>
        <w:trPr/>
        <w:tc>
          <w:tcPr>
            <w:tcW w:w="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Жарқамыс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Көлтабан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Қопа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Қызылбұлақ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Сартоғай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21 648,7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204 661,2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