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5c71" w14:textId="4a05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29 ақпандағы № 213 шешімі. Ақтөбе облысының Әділет департаментінде 2016 жылғы 4 сәуірде № 4833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келесідей әлеуметтік қолдау шаралары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Б. Тажімұратов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 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