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20a" w14:textId="e0c0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2016 жылғы 16 тамыздағы № 333 қаулысы. Ақтөбе облысының Әділет департаментінде 2016 жылы 13 қыркүйекте № 5063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Джалгаспаевқа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әкімдігінің 16.08.2016 ж. № 333 қаулысымен 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365"/>
        <w:gridCol w:w="1563"/>
        <w:gridCol w:w="1598"/>
        <w:gridCol w:w="1598"/>
        <w:gridCol w:w="795"/>
        <w:gridCol w:w="1368"/>
        <w:gridCol w:w="1369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2748"/>
        <w:gridCol w:w="823"/>
        <w:gridCol w:w="823"/>
        <w:gridCol w:w="823"/>
        <w:gridCol w:w="823"/>
        <w:gridCol w:w="695"/>
        <w:gridCol w:w="1408"/>
        <w:gridCol w:w="140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2298"/>
        <w:gridCol w:w="2298"/>
        <w:gridCol w:w="862"/>
        <w:gridCol w:w="1967"/>
        <w:gridCol w:w="19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