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1679" w14:textId="4941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Басқұдық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Әйтеке би ауданы Басқұдық ауылдық округінің әкімінің 2016 жылғы 16 ақпандағы № 2 шешімі. Ақтөбе облысының Әділет департаментінде 2016 жылдың 14 наурызда № 4787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Басқұдық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Басқұдық селолық округі әкімінің кейбір шешімдеріне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2008 жылғы 25 маусымдағы № 1 мемлекеттік тіліндегі "Көшелерге атау беру туралы" (нормативтік құқықтық актілерді мемлекеттік тіркеу тізілімінде № 3-2-54 болып тіркелген, 2008 жылдың 21 тамызында аудандық "Жаңалық жаршысы" газетінде жарияланған) мемлекеттік тіліндегі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кіріспесінде</w:t>
      </w:r>
      <w:r>
        <w:rPr>
          <w:rFonts w:ascii="Times New Roman"/>
          <w:b w:val="false"/>
          <w:i w:val="false"/>
          <w:color w:val="000000"/>
          <w:sz w:val="28"/>
        </w:rPr>
        <w:t xml:space="preserve">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 мен бүкіл мәтіні бойынша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 xml:space="preserve">2) 2011 жылғы 3 қыркүйектегі № 8 мемлекеттік тіліндегі "Басқұдық селосының көшелеріне атау беру туралы" (нормативтік құқықтық актілерді мемлекеттік тіркеу тізілімінде № 3-2-115 болып тіркелген, 2011 жылдың 13 қазанда аудандық "Жаңалық жаршысы"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xml:space="preserve">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 атауы және бүкіл мәтіні бойынша "селолық", "селосының", "село" сөздері тиісінше "ауылдық", "ауылының", "ауыл" сөздерімен ауыстырылсын.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алынып тасталынсын.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Басқұдық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А.Киялов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