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a6bd" w14:textId="7d5a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Аралтоғай селолық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Әйтеке би ауданы Аралтоғай ауылдық округінің әкімінің 2016 жылғы 15 ақпандағы № 5 шешімі. Ақтөбе облысының Әділет департаментінде 2016 жылдың 14 наурызда № 4783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 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w:t>
      </w:r>
      <w:r>
        <w:rPr>
          <w:rFonts w:ascii="Times New Roman"/>
          <w:b w:val="false"/>
          <w:i w:val="false"/>
          <w:color w:val="000000"/>
          <w:sz w:val="28"/>
        </w:rPr>
        <w:t xml:space="preserve"> 4 тармақшасына сәйкес, Аралтоғай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Аралтоғай селолық округі әкімінің кейбір шешімдеріне келесідей өзгерістер енгізілсін:</w:t>
      </w:r>
      <w:r>
        <w:br/>
      </w:r>
      <w:r>
        <w:rPr>
          <w:rFonts w:ascii="Times New Roman"/>
          <w:b w:val="false"/>
          <w:i w:val="false"/>
          <w:color w:val="000000"/>
          <w:sz w:val="28"/>
        </w:rPr>
        <w:t xml:space="preserve">
      1) Аралтоғай селолық округі әкімінің мемлекеттік тіліндегі 2009 жылғы 28 сәуірдегі №7 "Көшелерге атау беру туралы" (нормативтік құқықтық актілерді мемлекеттік тіркеу тізілімінде № 3-2-79 болып тіркелген, 2009 жылғы 18 маусымдағы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"және Қазақстан Республикасы Үкіметінің 2005 жылғы 21 қаңтардағы №45 "Қазақстан Республикасындағы мемлекеттік ономастикалық жұмыс тұжырымдамасы туралы" қаулысына" сөздері алынып тасталынсын;</w:t>
      </w:r>
      <w:r>
        <w:br/>
      </w:r>
      <w:r>
        <w:rPr>
          <w:rFonts w:ascii="Times New Roman"/>
          <w:b w:val="false"/>
          <w:i w:val="false"/>
          <w:color w:val="000000"/>
          <w:sz w:val="28"/>
        </w:rPr>
        <w:t>
      мемлекеттік тіліндегі деректемелерінде және бүкіл мәтіні бойынша "селолық" сөзі тиісінше "ауылдық" сөзімен ауыстырылсын.</w:t>
      </w:r>
      <w:r>
        <w:br/>
      </w:r>
      <w:r>
        <w:rPr>
          <w:rFonts w:ascii="Times New Roman"/>
          <w:b w:val="false"/>
          <w:i w:val="false"/>
          <w:color w:val="000000"/>
          <w:sz w:val="28"/>
        </w:rPr>
        <w:t xml:space="preserve">
      2) Аралтоғай селолық округі әкімінің 2011 жылғы 26 қыркүйектегі №6 "Аралтоғай селосының көшелеріне атау беру туралы" (нормативтік құқықтық актілерді мемлекеттік тіркеу тізілімінде № 3-2-118 болып тіркелген, 2011 жылғы 10 қарашада аудандық "Жаңалық жаршысы"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мемлекеттік тіліндегі деректемелерінде, атауы және бүкіл мәтіні бойынша "селолық", "селосының", "село" сөздері тиісінше "ауылдық", "ауылының", "ауыл" сөздерімен ауыстырылсын;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алынып тасталынсын.</w:t>
      </w:r>
      <w:r>
        <w:br/>
      </w:r>
      <w:r>
        <w:rPr>
          <w:rFonts w:ascii="Times New Roman"/>
          <w:b w:val="false"/>
          <w:i w:val="false"/>
          <w:color w:val="000000"/>
          <w:sz w:val="28"/>
        </w:rPr>
        <w:t>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Аралтоғай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Р.Сейтова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