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f12a" w14:textId="a3ef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"Әйтеке би ауданында әлеуметтік көмек көрсету, мөлшерлерін белгілеу және мұқтаж азаматтардың жекелеген санаттарының тізбесінайқындау қағидаларын бекіту туралы" аудандық мәслихаттың 2016 жылғы 14 қаңтардағы № 292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29 желтоқсандағы № 96 шешімі. Ақтөбе облысының Әділет департаментінде 2017 жылғы 18 қаңтарда № 5230 болып тіркелді. Күші жойылды - Ақтөбе облысы Әйтеке би аудандық мәслихатының 2017 жылғы 22 қарашадағы № 159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56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Қазақстан Республикасының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қаңтардағы № 292"Әйтеке би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актілердің мемлекеттік тіркеу тізілімінде № 4733 тіркелген, 2016 жылы 3 наурызында"Жаңалық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Әйтеке би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Азаматтарға арналған үкімет" корпорациялық емес акционерлік қоғамының мемлекеттік копорациясы Ақтөбе облысы бойынша филиалы – Әлеуметтік төлемдерді ведомтсвоаралық есептеу орталығы" Департаментінің Әйтеке би аудандық бөлімшесі (бұдан әрі – уәкілетті ұйым);";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1-1) тармақша болып есептелсін;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алып тасталсын.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149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мәслихаттыңхатшысыЕ.Таңсықбаев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облыстықжұмыспенқамтуды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үилестіру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басқармасының басшысы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 Қ.Отаров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"_____"__________________2017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