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be4a" w14:textId="915b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Әйтеке би ауданының бюджетін бекіту туралы" аудандық мәслихаттың 2015 жылғы 23 желтоқсандағы № 276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2016 жылғы 29 тамыздағы № 60 шешімі. Ақтөбе облысының Әділет департаментінде 2016 жылғы 14 қыркүйетке № 5068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мәслихатының 2015 жылғы 23 желтоқсандағы № 276 "2016 -2018 жылдарға арналған Әйтеке би ауданының бюджетін бекіту туралы" (нормативтік құқықтық актілердің мемлекеттік тіркеу тізілімінде № 4681 тіркелген, 2016 жылғы 4, 11 ақпандағы аудандық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кірістер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"3 803 196,7" саңдар "3 861 001,5" саңдарымен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"3 056 746,7" саңдар "3 114 551,5" саңдарымен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"3 853 110,0" саңдар "3 910 914,8" саңдарымен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 уақытша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С.Біртаева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жылғы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905"/>
        <w:gridCol w:w="529"/>
        <w:gridCol w:w="6974"/>
        <w:gridCol w:w="33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нақтылынған бюджет,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3861001,5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 - әрекеттерді жасағаны және (немесе) оған уәкілеттігі бар мемлекеттік органдар немесе лаузымды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материальдық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3114551,5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3114551,5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3114551,5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504"/>
        <w:gridCol w:w="1224"/>
        <w:gridCol w:w="1224"/>
        <w:gridCol w:w="5281"/>
        <w:gridCol w:w="32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нақтылынған бюджет,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3910914,8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сиппатағы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2245404,1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429"/>
        <w:gridCol w:w="835"/>
        <w:gridCol w:w="4088"/>
        <w:gridCol w:w="5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нақтылынған бюджет,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-358494,3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757"/>
        <w:gridCol w:w="1838"/>
        <w:gridCol w:w="1838"/>
        <w:gridCol w:w="2564"/>
        <w:gridCol w:w="40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нақтылынған бюджет,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1613"/>
        <w:gridCol w:w="62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нақтылынған бюджет,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