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510" w14:textId="cd8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23 желтоқсандағы № 276 "2016-2018 жылдарға арналған Әйтеке би ауданының бюджетін бекіту туралы"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25 шілдедегі № 47 шешімі. Ақтөбе облысының Әділет департаментінде 2016 жылғы 05 тамызда № 5029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ауданның жергілікті атқарушы органының 2016 жылға арналған резерві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"14 800,0" саңдар "6834,0"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И.Е. Ақжанов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2016 жылғы 25 шілдедегі № 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2015 жылғы 23 желтоқсандағы № 276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28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