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8598" w14:textId="e9d8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15 маусымдағы № 37 шешімі. Ақтөбе облысының Әділет департаментінде 2016 жылғы 22 шілдеде № 5005 болып тіркелді. Күші жойылды - Ақтөбе облысы Әйтеке би аудандық мәслихатының 2020 жылғы 17 маусымдағы № 416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17.06.2020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ауданында бейбіт жиналыстар, митингілер, шерулер, пикеттер және демонстрациялар өткізу тәртібі қосымша реттелсін.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 2016 жылғы 15 маусымдағы № 37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ауданында бейбіт жиналыстар, митингілер, шерулер, пикеттер және демонстрациялар өткізудің қосымша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демонстрациялар, сондай-ақ оларға қатысушылардың сөз сөйлеуі өтініште көрсетілген мақсатқа сәйкес, белгіленген мерзімде және келісілген жерде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Митингілер және жиналыстар өткізілетін орын: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ауылы, Ы.Алтынсарин және Ардагерлер көшелері қиылысында орналасқан орталық саябақ алдындағы алаң.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Шерулер мен демонстрациялар мына маршрут бойынша өтеді: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"Целинник" мәдениет үйінің алаңынан бастап, Т. Жүргенов көшесі бойымен Ы. Алтынсарин көшесіне, Комсомол ауылындағы орналасқан орталық саябақ алдындағы алаң.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16.05.2019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Жиналыстарды, митингілерді, шерулерді, пикеттерді, демонстрацияларды өткізу кезінде уәкілдер, (ұйымдастырушылар), сондай-ақ басқа да қатысушылар қоғамдық тәртіпті сақтайды.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Шараларды ұйымдастырушылар мен оларға қатысушылардың: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 және жаяу жүргіншілердің қозғалысына бөгет жасауына;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елді-мекеннің инфрақұрылым объектілерінің үздіксіз жұмыс істеуіне кедергі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жергілікті атқарушы органының келісімінсіз киіз үйлер, шатырлар, өзге де уақытша құрылыстар тұрғызуына;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шараны өткізу кезінде қоғамдық тәртіпті қамтамасыз етуші мемлекеттік органдар өкілдерінің қызметіне кез келген нысанда араласуына;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желектерге, шағын сәулет нысандарына залал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өзімен бірге суық қаруды, атыс және өзге де қаруды, сондай-ақ адамдардың өмірі мен денсаулығына қарсы, азаматтарға және заңды тұлғалардың меншігіне материалдық залал келтіруіне үшін пайдаланылуы мүмкін арнайы жасалған немесе бейімделген заттарды алып жүруіне;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егер жиналысты, митингіні, шеруді, пикет қоюды немесе демонстрацияны өткізудің мақсаты, нәсілдік, ұлттық, әлеуметтік араздықты, діни төзімсіздікті,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>, заңдар мен өзге де нормативтік актілердің басқа ережелерін бұзу болса, немесе оларды өткізу, қоғамдық тәртіп пен азаматтардың қауіпсіздігіне қатер төндіретін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алкогольдік немесе есірткімен масаю жағдайында қатысуға жол берілмейді.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қазақ тілінде өзгерістер енгізілді, орыс тіліндегі мәтіні өзгермейді - Ақтөбе облысы Әйтеке би аудандық мәслихатының 16.05.2019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Жиналыс, митинг, шеру, пикет немесе демонстрация өткізілетін жерлерде алкогольдік ішімдіктер ішуге, есірткі құралдарын, психотроптық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 басқа да материалдар пайдалануға (визуалды, аудио/видео), сондай-ақ көпшілік алдындағы сөздерге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Пикеттер өтініште көрсетілген мақсаттарға сәйкес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Пикет өткізу кезінде: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пикет өткізу объектісінің жанында тұруға, отыруға;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қысқа ұрандар айтуға, пикеттің тақырыбы бойынша сөздер айтуға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Пикетті өзге түрде жалғастыру үшін (митинг/жиналыс/шеру) ауданның жергілікті атқарушы органының белгіленген тәртіптегі рұқсатын алу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Егер: өтiнiш берiлмеген болса, тыйым салу туралы шешiм шығарылса, өткiзу кезiнде көзделген тәртiп бұзылған жағдайда,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ауданның жергілікті атқарушы органы өкiлiнiң талап етуi бойынша тоқтатылуы тиiс.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жергілікті атқарушы органы өкілінің талабын орындаудан бас тартылған жағдайда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