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b1e" w14:textId="3ff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Әйтеке би ауданының бюджетін бекіту туралы" аудандық мәслихаттың 2015 жылғы 23 желтоқсандағы № 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15 маусымдағы № 35 шешімі. Ақтөбе облысының Әділет департаментінде 2016 жылғы 29 маусымда № 4969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276 "2016 -2018 жылдарға арналған Әйтеке би ауданының бюджетін бекіту туралы" (нормативтік құқықтық актілердің мемлекеттік тіркеу тізілімінде № 4681 тіркелген, 2016 жылғы 4, 11 ақпандағы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"3 761 377,0" саңдар "3 803 196,7"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"699 520,0" саңдар "742 966,0"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"1 665,0" саңдар "1 315,0"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"5 265,0" саңдар "2 169,0"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"3 054 927,0" саңдар "3 056 746,7"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"3 811 290,3" саңдар "3 853 110,0"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С.Б.Біртаева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маусымдағы 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34"/>
        <w:gridCol w:w="1055"/>
        <w:gridCol w:w="1055"/>
        <w:gridCol w:w="6249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сиппатағы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564"/>
        <w:gridCol w:w="4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1613"/>
        <w:gridCol w:w="62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