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0131" w14:textId="9e50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Қурайлы ауылдық округі Өрлеу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Қурайлы ауылдық округі әкімінің 2016 жылғы 22 желтоқсандағы № 4 шешімі. Ақтөбе облысының Әділет департаментінде 2017 жылғы 20 қаңтарда № 5242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 – аумақтық құрылысы туралы" Заңының 7 және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тармағына, Қазақстан Республикасы Үкіметінің 2014 жылдың 24 ақпандағы № 138 "Әкімшілік – аумақтық бірліктерге, елді мекендердің құрамдас бөліктеріне атау беру, оларды қайта атау, сондай – ақ олардың атауларының транскрипциясын нақтылау мен өзгерту кезінде тиісті аумақ халқының пікірін ескеру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ономастика комиссиясының 2014 жылғы 16 маусымдағы № 2 хаттаманың қорытындысы негізінде Қурайлы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қаласының Қурайлы ауылдық округі Өрлеу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"Хутор" көшесін –Жерұйық;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"Буранная" көшесін – Үркер;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"Строительная" көшесін – Бәйтерек;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"Растениеводческая" көшесін – Тұлпар;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"Новый" көшесін – Шаңырақ;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"Комбайнерная" көшесін – Ақниет;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"Тракторная" көшесін – Таңшолпан;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"Ақтөбе қаласының Қурайлы ауылдық округі әкімінің аппараты" мемлекеттік мекемесінің бас маманы А.Шалабаевқа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Қурайлы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М.Тұрмағамбетова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