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8d4f" w14:textId="785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 ауылдық округінің Бекқұл баба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Благодар ауылдық округі әкімінің 2016 жылғы 15 маусымдағы № 6 шешімі. Ақтөбе облысының Әділет департаментінде 2016 жылғы 4 шілдеде № 4977 болып тіркелді. Күші жойылды - Ақтөбе облысы Ақтөбе қаласының Благодар ауылдық округі әкімінің 2017 жылғы 14 сәуірдегі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Благодар ауылдық округі әкімінің 14.04.2017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каңтардағы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 - санитарлық инспекторының 2016 жылғы 23 мамырдағы № 5-2/286 санды ұсынысы негізінде Благодар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Благодар ауылдық округінің Бекқұл баба ауылы аумағына ірі мүйізді қара малдарының арасында бруцеллез ауруы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Благодар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