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7534" w14:textId="61e7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қаласының әкімдігінің 2015 жылғы 4 желтоқсандағы № 4782 "Ақтөбе қаласының мемлекеттік активтер және сатып алу бөлімі" мемлекеттік мекемесін құру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26 желтоқсандағы № 5547 қаулысы. Ақтөбе облысының Әділет департаментінде 2017 жылғы 9 қаңтарда № 5199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Ақтөбе қаласының әкімдігінің 2015 жылғы 4 желтоқсандағы № 4782 "Ақтөбе қаласының мемлекеттік активтер және сатып алу бөлімі" мемлекеттік мекемесін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4650 тіркелген, 2015 жылғы 31 желтоқсанда "Ақтөбе және "Актюбинский вестник"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қаласының мемлекеттік активтер және сатып алу бөлімі"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қаласы әкімі орынбасарының міндетін атқарушы Ж.Ж. Зинеге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