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41ff48" w14:textId="d41ff4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Ақтөбе қаласында әлеуметтік көмек көрсетудің, оның мөлшерлерін белгілеудің және мұқтаж азаматтардың жекелеген санаттарының тізбесін айқындау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Ақтөбе қалалық мәслихатының 2016 жылғы 23 қарашадағы № 114 шешімі. Ақтөбе облысының Әділет департаментінде 2016 жылы 28 желтоқсанда № 5179 болып тіркелді. Күші жойылды - Ақтөбе облысы Ақтөбе қалалық мәслихатының 2024 жылғы 30 мамырдағы № 173 шешімімен</w:t>
      </w:r>
    </w:p>
    <w:p>
      <w:pPr>
        <w:spacing w:after="0"/>
        <w:ind w:left="0"/>
        <w:jc w:val="both"/>
      </w:pPr>
      <w:r>
        <w:rPr>
          <w:rFonts w:ascii="Times New Roman"/>
          <w:b w:val="false"/>
          <w:i w:val="false"/>
          <w:color w:val="ff0000"/>
          <w:sz w:val="28"/>
        </w:rPr>
        <w:t xml:space="preserve">
      Ескерту. Күші жойылды - Ақтөбе облысы Ақтөбе қалалық мәслихатының 30.05.2024 № 173 </w:t>
      </w:r>
      <w:r>
        <w:rPr>
          <w:rFonts w:ascii="Times New Roman"/>
          <w:b w:val="false"/>
          <w:i w:val="false"/>
          <w:color w:val="ff0000"/>
          <w:sz w:val="28"/>
        </w:rPr>
        <w:t>шешімімен</w:t>
      </w:r>
      <w:r>
        <w:rPr>
          <w:rFonts w:ascii="Times New Roman"/>
          <w:b w:val="false"/>
          <w:i w:val="false"/>
          <w:color w:val="ff0000"/>
          <w:sz w:val="28"/>
        </w:rPr>
        <w:t xml:space="preserve"> (алғашқы ресми жарияланған күнінен бастап қолданысқа енгізіледі).</w:t>
      </w:r>
    </w:p>
    <w:p>
      <w:pPr>
        <w:spacing w:after="0"/>
        <w:ind w:left="0"/>
        <w:jc w:val="both"/>
      </w:pPr>
      <w:r>
        <w:rPr>
          <w:rFonts w:ascii="Times New Roman"/>
          <w:b w:val="false"/>
          <w:i w:val="false"/>
          <w:color w:val="000000"/>
          <w:sz w:val="28"/>
        </w:rPr>
        <w:t xml:space="preserve">
      Ескерту. Тақырыбы жаңа редакцияда - Ақтөбе облысы Ақтөбе қалалық мәслихатының 25.09.2023 </w:t>
      </w:r>
      <w:r>
        <w:rPr>
          <w:rFonts w:ascii="Times New Roman"/>
          <w:b w:val="false"/>
          <w:i w:val="false"/>
          <w:color w:val="000000"/>
          <w:sz w:val="28"/>
        </w:rPr>
        <w:t>№ 84</w:t>
      </w:r>
      <w:r>
        <w:rPr>
          <w:rFonts w:ascii="Times New Roman"/>
          <w:b w:val="false"/>
          <w:i w:val="false"/>
          <w:color w:val="000000"/>
          <w:sz w:val="28"/>
        </w:rPr>
        <w:t xml:space="preserve"> шешімімен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val="false"/>
          <w:i w:val="false"/>
          <w:color w:val="000000"/>
          <w:sz w:val="28"/>
        </w:rPr>
        <w:t>
      РҚАО ескертпесі.</w:t>
      </w:r>
    </w:p>
    <w:p>
      <w:pPr>
        <w:spacing w:after="0"/>
        <w:ind w:left="0"/>
        <w:jc w:val="both"/>
      </w:pPr>
      <w:r>
        <w:rPr>
          <w:rFonts w:ascii="Times New Roman"/>
          <w:b w:val="false"/>
          <w:i w:val="false"/>
          <w:color w:val="000000"/>
          <w:sz w:val="28"/>
        </w:rPr>
        <w:t>
      Құжаттың мәтінінде түпнұсқаның пунктуациясы мен орфографиясы сақталған.</w:t>
      </w:r>
    </w:p>
    <w:bookmarkStart w:name="z3" w:id="0"/>
    <w:p>
      <w:pPr>
        <w:spacing w:after="0"/>
        <w:ind w:left="0"/>
        <w:jc w:val="both"/>
      </w:pP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 - өзі басқару туралы" Заңының </w:t>
      </w:r>
      <w:r>
        <w:rPr>
          <w:rFonts w:ascii="Times New Roman"/>
          <w:b w:val="false"/>
          <w:i w:val="false"/>
          <w:color w:val="000000"/>
          <w:sz w:val="28"/>
        </w:rPr>
        <w:t>6 бабына</w:t>
      </w:r>
      <w:r>
        <w:rPr>
          <w:rFonts w:ascii="Times New Roman"/>
          <w:b w:val="false"/>
          <w:i w:val="false"/>
          <w:color w:val="000000"/>
          <w:sz w:val="28"/>
        </w:rPr>
        <w:t xml:space="preserve">, Қазақстан Республикасының Бюджет кодексінің 56 бабына және Қазақстан Республикасы Үкіметінің 2023 жылғы 30 маусымдағы № 523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Ақтөбе қалалық мәслихаты </w:t>
      </w:r>
      <w:r>
        <w:rPr>
          <w:rFonts w:ascii="Times New Roman"/>
          <w:b/>
          <w:i w:val="false"/>
          <w:color w:val="000000"/>
          <w:sz w:val="28"/>
        </w:rPr>
        <w:t>ШЕШТІ</w:t>
      </w:r>
      <w:r>
        <w:rPr>
          <w:rFonts w:ascii="Times New Roman"/>
          <w:b w:val="false"/>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Ақтөбе облысы Ақтөбе қалалық мәслихатының 20.07.2023 </w:t>
      </w:r>
      <w:r>
        <w:rPr>
          <w:rFonts w:ascii="Times New Roman"/>
          <w:b w:val="false"/>
          <w:i w:val="false"/>
          <w:color w:val="000000"/>
          <w:sz w:val="28"/>
        </w:rPr>
        <w:t>№ 55</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4" w:id="1"/>
    <w:p>
      <w:pPr>
        <w:spacing w:after="0"/>
        <w:ind w:left="0"/>
        <w:jc w:val="both"/>
      </w:pPr>
      <w:r>
        <w:rPr>
          <w:rFonts w:ascii="Times New Roman"/>
          <w:b w:val="false"/>
          <w:i w:val="false"/>
          <w:color w:val="000000"/>
          <w:sz w:val="28"/>
        </w:rPr>
        <w:t xml:space="preserve">
      1. Қоса беріліп отырған </w:t>
      </w:r>
      <w:r>
        <w:rPr>
          <w:rFonts w:ascii="Times New Roman"/>
          <w:b w:val="false"/>
          <w:i w:val="false"/>
          <w:color w:val="000000"/>
          <w:sz w:val="28"/>
        </w:rPr>
        <w:t>Ақтөбе қаласында әлеуметтік көмек көрсету, мөлшерін белгілеу және мұқтаж азаматтардың жекелеген санаттарының тізбесін айқындау Қағидалары</w:t>
      </w:r>
      <w:r>
        <w:rPr>
          <w:rFonts w:ascii="Times New Roman"/>
          <w:b w:val="false"/>
          <w:i w:val="false"/>
          <w:color w:val="000000"/>
          <w:sz w:val="28"/>
        </w:rPr>
        <w:t xml:space="preserve"> бекітілсін.</w:t>
      </w:r>
    </w:p>
    <w:bookmarkEnd w:id="1"/>
    <w:bookmarkStart w:name="z5" w:id="2"/>
    <w:p>
      <w:pPr>
        <w:spacing w:after="0"/>
        <w:ind w:left="0"/>
        <w:jc w:val="both"/>
      </w:pPr>
      <w:r>
        <w:rPr>
          <w:rFonts w:ascii="Times New Roman"/>
          <w:b w:val="false"/>
          <w:i w:val="false"/>
          <w:color w:val="000000"/>
          <w:sz w:val="28"/>
        </w:rPr>
        <w:t xml:space="preserve">
      2.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Ақтөбе қалалық мәслихатының кейбір шешімдерінің күші жойылды деп танылсын.</w:t>
      </w:r>
    </w:p>
    <w:bookmarkEnd w:id="2"/>
    <w:bookmarkStart w:name="z6" w:id="3"/>
    <w:p>
      <w:pPr>
        <w:spacing w:after="0"/>
        <w:ind w:left="0"/>
        <w:jc w:val="both"/>
      </w:pPr>
      <w:r>
        <w:rPr>
          <w:rFonts w:ascii="Times New Roman"/>
          <w:b w:val="false"/>
          <w:i w:val="false"/>
          <w:color w:val="000000"/>
          <w:sz w:val="28"/>
        </w:rPr>
        <w:t>
      3. Осы шешім оны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Ақтөбе қалалық</w:t>
            </w:r>
          </w:p>
          <w:p>
            <w:pPr>
              <w:spacing w:after="20"/>
              <w:ind w:left="20"/>
              <w:jc w:val="both"/>
            </w:pPr>
          </w:p>
          <w:p>
            <w:pPr>
              <w:spacing w:after="20"/>
              <w:ind w:left="20"/>
              <w:jc w:val="both"/>
            </w:pPr>
            <w:r>
              <w:rPr>
                <w:rFonts w:ascii="Times New Roman"/>
                <w:b w:val="false"/>
                <w:i/>
                <w:color w:val="000000"/>
                <w:sz w:val="20"/>
              </w:rPr>
              <w:t>мәслихатының сессия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Ақтөбе қалалық мәслихатының хатшысы</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В.Гринберг</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Шынтасова</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"Келісілді" </w:t>
            </w:r>
          </w:p>
          <w:p>
            <w:pPr>
              <w:spacing w:after="20"/>
              <w:ind w:left="20"/>
              <w:jc w:val="both"/>
            </w:pPr>
          </w:p>
          <w:p>
            <w:pPr>
              <w:spacing w:after="20"/>
              <w:ind w:left="20"/>
              <w:jc w:val="both"/>
            </w:pPr>
            <w:r>
              <w:rPr>
                <w:rFonts w:ascii="Times New Roman"/>
                <w:b w:val="false"/>
                <w:i/>
                <w:color w:val="000000"/>
                <w:sz w:val="20"/>
              </w:rPr>
              <w:t xml:space="preserve">Ақтөбе облысының жұмыспен қамтуды </w:t>
            </w:r>
          </w:p>
          <w:p>
            <w:pPr>
              <w:spacing w:after="20"/>
              <w:ind w:left="20"/>
              <w:jc w:val="both"/>
            </w:pPr>
            <w:r>
              <w:rPr>
                <w:rFonts w:ascii="Times New Roman"/>
                <w:b w:val="false"/>
                <w:i/>
                <w:color w:val="000000"/>
                <w:sz w:val="20"/>
              </w:rPr>
              <w:t xml:space="preserve">үйлестіру және әлеуметтік бағдарламалар </w:t>
            </w:r>
          </w:p>
          <w:p>
            <w:pPr>
              <w:spacing w:after="20"/>
              <w:ind w:left="20"/>
              <w:jc w:val="both"/>
            </w:pPr>
            <w:r>
              <w:rPr>
                <w:rFonts w:ascii="Times New Roman"/>
                <w:b w:val="false"/>
                <w:i/>
                <w:color w:val="000000"/>
                <w:sz w:val="20"/>
              </w:rPr>
              <w:t>басқармасының басшысы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Қ.Отаров </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Ақтөбе қалалық мәслихатының </w:t>
            </w:r>
            <w:r>
              <w:br/>
            </w:r>
            <w:r>
              <w:rPr>
                <w:rFonts w:ascii="Times New Roman"/>
                <w:b w:val="false"/>
                <w:i w:val="false"/>
                <w:color w:val="000000"/>
                <w:sz w:val="20"/>
              </w:rPr>
              <w:t xml:space="preserve">2016 жылғы 23 қарашадағы </w:t>
            </w:r>
            <w:r>
              <w:br/>
            </w:r>
            <w:r>
              <w:rPr>
                <w:rFonts w:ascii="Times New Roman"/>
                <w:b w:val="false"/>
                <w:i w:val="false"/>
                <w:color w:val="000000"/>
                <w:sz w:val="20"/>
              </w:rPr>
              <w:t>№ 114 шешімімен бекітілді</w:t>
            </w:r>
          </w:p>
        </w:tc>
      </w:tr>
    </w:tbl>
    <w:bookmarkStart w:name="z140" w:id="4"/>
    <w:p>
      <w:pPr>
        <w:spacing w:after="0"/>
        <w:ind w:left="0"/>
        <w:jc w:val="left"/>
      </w:pPr>
      <w:r>
        <w:rPr>
          <w:rFonts w:ascii="Times New Roman"/>
          <w:b/>
          <w:i w:val="false"/>
          <w:color w:val="000000"/>
        </w:rPr>
        <w:t xml:space="preserve"> Ақтөбе қаласында әлеуметтiк көмек көрсетудің, оның мөлшерлерiн белгiлеудің және мұқтаж азаматтардың жекелеген санаттарының тiзбесiн айқындаудың Қағидалары</w:t>
      </w:r>
    </w:p>
    <w:bookmarkEnd w:id="4"/>
    <w:p>
      <w:pPr>
        <w:spacing w:after="0"/>
        <w:ind w:left="0"/>
        <w:jc w:val="both"/>
      </w:pPr>
      <w:r>
        <w:rPr>
          <w:rFonts w:ascii="Times New Roman"/>
          <w:b w:val="false"/>
          <w:i w:val="false"/>
          <w:color w:val="ff0000"/>
          <w:sz w:val="28"/>
        </w:rPr>
        <w:t xml:space="preserve">
      Ескерту. Қағидалар жаңа редакцияда - Ақтөбе облысы Ақтөбе қалалық мәслихатының 25.09.2023 </w:t>
      </w:r>
      <w:r>
        <w:rPr>
          <w:rFonts w:ascii="Times New Roman"/>
          <w:b w:val="false"/>
          <w:i w:val="false"/>
          <w:color w:val="ff0000"/>
          <w:sz w:val="28"/>
        </w:rPr>
        <w:t>№ 84</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p>
      <w:pPr>
        <w:spacing w:after="0"/>
        <w:ind w:left="0"/>
        <w:jc w:val="left"/>
      </w:pPr>
      <w:r>
        <w:rPr>
          <w:rFonts w:ascii="Times New Roman"/>
          <w:b/>
          <w:i w:val="false"/>
          <w:color w:val="000000"/>
        </w:rPr>
        <w:t xml:space="preserve"> 1-тарау. Жалпы ережелер</w:t>
      </w:r>
    </w:p>
    <w:p>
      <w:pPr>
        <w:spacing w:after="0"/>
        <w:ind w:left="0"/>
        <w:jc w:val="both"/>
      </w:pPr>
      <w:r>
        <w:rPr>
          <w:rFonts w:ascii="Times New Roman"/>
          <w:b w:val="false"/>
          <w:i w:val="false"/>
          <w:color w:val="000000"/>
          <w:sz w:val="28"/>
        </w:rPr>
        <w:t xml:space="preserve">
      1. Осы Ақтөбе қаласында әлеуметтiк көмек көрсетудің, оның мөлшерлерiн белгiлеудің және мұқтаж азаматтардың жекелеген санаттарының тiзбесiн айқындаудың қағидалары (бұдан әрi - Қағидалар) "Әлеуметтiк көмек көрсетудiң, оның мөлшерлерiн белгiлеудiң және мұқтаж азаматтардың жекелеген санаттарының тiзбесiн айқындаудың үлгiлiк қағидаларын бекіту туралы" Қазақстан Республикасы Үкiметiнiң 2023 жылғы 30 маусымдағы № 523 </w:t>
      </w:r>
      <w:r>
        <w:rPr>
          <w:rFonts w:ascii="Times New Roman"/>
          <w:b w:val="false"/>
          <w:i w:val="false"/>
          <w:color w:val="000000"/>
          <w:sz w:val="28"/>
        </w:rPr>
        <w:t>қаулысына</w:t>
      </w:r>
      <w:r>
        <w:rPr>
          <w:rFonts w:ascii="Times New Roman"/>
          <w:b w:val="false"/>
          <w:i w:val="false"/>
          <w:color w:val="000000"/>
          <w:sz w:val="28"/>
        </w:rPr>
        <w:t xml:space="preserve"> (бұдан әрi – Үлгілік қағидалар) сәйкес әзірленді және әлеуметтiк көмек көрсетудің, оның мөлшерлерiн белгiлеудің және мұқтаж азаматтардың жекелеген санаттарының тiзбесiн айқындаудың тәртібін белгілейді.</w:t>
      </w:r>
    </w:p>
    <w:bookmarkStart w:name="z11" w:id="5"/>
    <w:p>
      <w:pPr>
        <w:spacing w:after="0"/>
        <w:ind w:left="0"/>
        <w:jc w:val="both"/>
      </w:pPr>
      <w:r>
        <w:rPr>
          <w:rFonts w:ascii="Times New Roman"/>
          <w:b w:val="false"/>
          <w:i w:val="false"/>
          <w:color w:val="000000"/>
          <w:sz w:val="28"/>
        </w:rPr>
        <w:t>
      2. Осы Қағидаларда пайдаланылатын негiзгi терминдер мен ұғымдар:</w:t>
      </w:r>
    </w:p>
    <w:bookmarkEnd w:id="5"/>
    <w:p>
      <w:pPr>
        <w:spacing w:after="0"/>
        <w:ind w:left="0"/>
        <w:jc w:val="both"/>
      </w:pPr>
      <w:r>
        <w:rPr>
          <w:rFonts w:ascii="Times New Roman"/>
          <w:b w:val="false"/>
          <w:i w:val="false"/>
          <w:color w:val="000000"/>
          <w:sz w:val="28"/>
        </w:rPr>
        <w:t>
      1) "Азаматтарға арналған үкімет" мемлекеттік корпорациясы (бұдан әрі – уәкілетті ұйым) – Қазақстан Республикасының заңнамасына сәйкес мемлекеттік қызметтерді көрсету, "бір терезе" қағидаты бойынша өтініштерді қабылдау және олардың нәтижелерін көрсетілетін қызметті алушыға беру жөніндегі жұмысты ұйымдастыру, мемлекеттік қызметтерді электрондық нысанда көрсетуді қамтамасыз ету үшін Қазақстан Республикасы Үкіметінің шешімі бойынша құрылған заңды тұлға;</w:t>
      </w:r>
    </w:p>
    <w:p>
      <w:pPr>
        <w:spacing w:after="0"/>
        <w:ind w:left="0"/>
        <w:jc w:val="both"/>
      </w:pPr>
      <w:r>
        <w:rPr>
          <w:rFonts w:ascii="Times New Roman"/>
          <w:b w:val="false"/>
          <w:i w:val="false"/>
          <w:color w:val="000000"/>
          <w:sz w:val="28"/>
        </w:rPr>
        <w:t>
      2) арнайы комиссия – мұқтаж азаматтардың жекелеген санаттарына әлеуметтік көмек көрсетуге үміткер адамның (отбасының) өтінішін қарау бойынша Ақтөбе қаласы әкімінің шешімімен құрылатын комиссия;</w:t>
      </w:r>
    </w:p>
    <w:p>
      <w:pPr>
        <w:spacing w:after="0"/>
        <w:ind w:left="0"/>
        <w:jc w:val="both"/>
      </w:pPr>
      <w:r>
        <w:rPr>
          <w:rFonts w:ascii="Times New Roman"/>
          <w:b w:val="false"/>
          <w:i w:val="false"/>
          <w:color w:val="000000"/>
          <w:sz w:val="28"/>
        </w:rPr>
        <w:t>
      3) мереке күндері – Қазақстан Республикасының ұлттық және мемлекеттік мереке күндері;</w:t>
      </w:r>
    </w:p>
    <w:p>
      <w:pPr>
        <w:spacing w:after="0"/>
        <w:ind w:left="0"/>
        <w:jc w:val="both"/>
      </w:pPr>
      <w:r>
        <w:rPr>
          <w:rFonts w:ascii="Times New Roman"/>
          <w:b w:val="false"/>
          <w:i w:val="false"/>
          <w:color w:val="000000"/>
          <w:sz w:val="28"/>
        </w:rPr>
        <w:t>
      4) әлеуметтік көмек – жергілікті атқарушы органмен (бұдан әрі - ЖАО) мұқтаж азаматтардың жекелеген санаттарына (бұдан әрі – алушылар), сондай-ақ атаулы күндер мен мереке күндеріне орай ақшалай немесе заттай нысанда көрсететін көмек;</w:t>
      </w:r>
    </w:p>
    <w:p>
      <w:pPr>
        <w:spacing w:after="0"/>
        <w:ind w:left="0"/>
        <w:jc w:val="both"/>
      </w:pPr>
      <w:r>
        <w:rPr>
          <w:rFonts w:ascii="Times New Roman"/>
          <w:b w:val="false"/>
          <w:i w:val="false"/>
          <w:color w:val="000000"/>
          <w:sz w:val="28"/>
        </w:rPr>
        <w:t>
      5) әлеуметтік көмек көрсету жөніндегі уәкілетті орган – "Ақтөбе қаласының жұмыспен қамту және әлеуметтiк бағдарламалар бөлiмi" мемлекеттiк мекемесi;</w:t>
      </w:r>
    </w:p>
    <w:p>
      <w:pPr>
        <w:spacing w:after="0"/>
        <w:ind w:left="0"/>
        <w:jc w:val="both"/>
      </w:pPr>
      <w:r>
        <w:rPr>
          <w:rFonts w:ascii="Times New Roman"/>
          <w:b w:val="false"/>
          <w:i w:val="false"/>
          <w:color w:val="000000"/>
          <w:sz w:val="28"/>
        </w:rPr>
        <w:t>
      6) ең төмен күнкөріс деңгейі – шамасы бойынша ең төмен тұтыну себетінің құнына тең, бір адамға шаққандағы ең төмен ақшалай кіріс;</w:t>
      </w:r>
    </w:p>
    <w:p>
      <w:pPr>
        <w:spacing w:after="0"/>
        <w:ind w:left="0"/>
        <w:jc w:val="both"/>
      </w:pPr>
      <w:r>
        <w:rPr>
          <w:rFonts w:ascii="Times New Roman"/>
          <w:b w:val="false"/>
          <w:i w:val="false"/>
          <w:color w:val="000000"/>
          <w:sz w:val="28"/>
        </w:rPr>
        <w:t>
      7) жан басына шаққандағы орташа кіріс - отбасының бір айдағы жиынтық кірісінің отбасының әрбір мүшесіне тура келетін үлесі;</w:t>
      </w:r>
    </w:p>
    <w:p>
      <w:pPr>
        <w:spacing w:after="0"/>
        <w:ind w:left="0"/>
        <w:jc w:val="both"/>
      </w:pPr>
      <w:r>
        <w:rPr>
          <w:rFonts w:ascii="Times New Roman"/>
          <w:b w:val="false"/>
          <w:i w:val="false"/>
          <w:color w:val="000000"/>
          <w:sz w:val="28"/>
        </w:rPr>
        <w:t>
      8) мерекелік күндер (бұдан әрі – атаулы күндер) – Қазақстан Республикасының кәсіптік және өзге де мерекелері;</w:t>
      </w:r>
    </w:p>
    <w:p>
      <w:pPr>
        <w:spacing w:after="0"/>
        <w:ind w:left="0"/>
        <w:jc w:val="both"/>
      </w:pPr>
      <w:r>
        <w:rPr>
          <w:rFonts w:ascii="Times New Roman"/>
          <w:b w:val="false"/>
          <w:i w:val="false"/>
          <w:color w:val="000000"/>
          <w:sz w:val="28"/>
        </w:rPr>
        <w:t>
      9) уәкілетті мемлекеттік орган – Қазақстан Республикасының заңнамасына сәйкес халықты әлеуметтік қорғау саласындағы басшылықты және салааралық үйлестіруді, Мемлекеттік әлеуметтік сақтандыру қорының қызметін реттеуді, бақылау функцияларын жүзеге асыратын орталық атқарушы орган;</w:t>
      </w:r>
    </w:p>
    <w:p>
      <w:pPr>
        <w:spacing w:after="0"/>
        <w:ind w:left="0"/>
        <w:jc w:val="both"/>
      </w:pPr>
      <w:r>
        <w:rPr>
          <w:rFonts w:ascii="Times New Roman"/>
          <w:b w:val="false"/>
          <w:i w:val="false"/>
          <w:color w:val="000000"/>
          <w:sz w:val="28"/>
        </w:rPr>
        <w:t>
      10) шекті шама - әлеуметтік көмектің бекітілген ең жоғары мөлшері.</w:t>
      </w:r>
    </w:p>
    <w:bookmarkStart w:name="z12" w:id="6"/>
    <w:p>
      <w:pPr>
        <w:spacing w:after="0"/>
        <w:ind w:left="0"/>
        <w:jc w:val="both"/>
      </w:pPr>
      <w:r>
        <w:rPr>
          <w:rFonts w:ascii="Times New Roman"/>
          <w:b w:val="false"/>
          <w:i w:val="false"/>
          <w:color w:val="000000"/>
          <w:sz w:val="28"/>
        </w:rPr>
        <w:t>
      3. Осы Қағидалар Ақтөбе қаласында тұрақты тіркелген және тұратын адамдарға таралады.</w:t>
      </w:r>
    </w:p>
    <w:bookmarkEnd w:id="6"/>
    <w:bookmarkStart w:name="z13" w:id="7"/>
    <w:p>
      <w:pPr>
        <w:spacing w:after="0"/>
        <w:ind w:left="0"/>
        <w:jc w:val="both"/>
      </w:pPr>
      <w:r>
        <w:rPr>
          <w:rFonts w:ascii="Times New Roman"/>
          <w:b w:val="false"/>
          <w:i w:val="false"/>
          <w:color w:val="000000"/>
          <w:sz w:val="28"/>
        </w:rPr>
        <w:t xml:space="preserve">
      4. Әлеуметтік кодекстің 71-бабының </w:t>
      </w:r>
      <w:r>
        <w:rPr>
          <w:rFonts w:ascii="Times New Roman"/>
          <w:b w:val="false"/>
          <w:i w:val="false"/>
          <w:color w:val="000000"/>
          <w:sz w:val="28"/>
        </w:rPr>
        <w:t>4-тармағында</w:t>
      </w:r>
      <w:r>
        <w:rPr>
          <w:rFonts w:ascii="Times New Roman"/>
          <w:b w:val="false"/>
          <w:i w:val="false"/>
          <w:color w:val="000000"/>
          <w:sz w:val="28"/>
        </w:rPr>
        <w:t xml:space="preserve">, 170-бабының </w:t>
      </w:r>
      <w:r>
        <w:rPr>
          <w:rFonts w:ascii="Times New Roman"/>
          <w:b w:val="false"/>
          <w:i w:val="false"/>
          <w:color w:val="000000"/>
          <w:sz w:val="28"/>
        </w:rPr>
        <w:t>3-тармағында</w:t>
      </w:r>
      <w:r>
        <w:rPr>
          <w:rFonts w:ascii="Times New Roman"/>
          <w:b w:val="false"/>
          <w:i w:val="false"/>
          <w:color w:val="000000"/>
          <w:sz w:val="28"/>
        </w:rPr>
        <w:t xml:space="preserve">, 229-бабының </w:t>
      </w:r>
      <w:r>
        <w:rPr>
          <w:rFonts w:ascii="Times New Roman"/>
          <w:b w:val="false"/>
          <w:i w:val="false"/>
          <w:color w:val="000000"/>
          <w:sz w:val="28"/>
        </w:rPr>
        <w:t>3-тармағында</w:t>
      </w:r>
      <w:r>
        <w:rPr>
          <w:rFonts w:ascii="Times New Roman"/>
          <w:b w:val="false"/>
          <w:i w:val="false"/>
          <w:color w:val="000000"/>
          <w:sz w:val="28"/>
        </w:rPr>
        <w:t xml:space="preserve">, "Ардагерлер туралы" Қазақстан Республикасы Заңының (бұдан әрі – Заң) 10-бабы </w:t>
      </w:r>
      <w:r>
        <w:rPr>
          <w:rFonts w:ascii="Times New Roman"/>
          <w:b w:val="false"/>
          <w:i w:val="false"/>
          <w:color w:val="000000"/>
          <w:sz w:val="28"/>
        </w:rPr>
        <w:t>1-тармағының</w:t>
      </w:r>
      <w:r>
        <w:rPr>
          <w:rFonts w:ascii="Times New Roman"/>
          <w:b w:val="false"/>
          <w:i w:val="false"/>
          <w:color w:val="000000"/>
          <w:sz w:val="28"/>
        </w:rPr>
        <w:t xml:space="preserve"> 2) тармақшасында, 11-бабының </w:t>
      </w:r>
      <w:r>
        <w:rPr>
          <w:rFonts w:ascii="Times New Roman"/>
          <w:b w:val="false"/>
          <w:i w:val="false"/>
          <w:color w:val="000000"/>
          <w:sz w:val="28"/>
        </w:rPr>
        <w:t>1-тармағының</w:t>
      </w:r>
      <w:r>
        <w:rPr>
          <w:rFonts w:ascii="Times New Roman"/>
          <w:b w:val="false"/>
          <w:i w:val="false"/>
          <w:color w:val="000000"/>
          <w:sz w:val="28"/>
        </w:rPr>
        <w:t xml:space="preserve"> 2) тармақшасында, 12-бабының </w:t>
      </w:r>
      <w:r>
        <w:rPr>
          <w:rFonts w:ascii="Times New Roman"/>
          <w:b w:val="false"/>
          <w:i w:val="false"/>
          <w:color w:val="000000"/>
          <w:sz w:val="28"/>
        </w:rPr>
        <w:t>1-тармағының</w:t>
      </w:r>
      <w:r>
        <w:rPr>
          <w:rFonts w:ascii="Times New Roman"/>
          <w:b w:val="false"/>
          <w:i w:val="false"/>
          <w:color w:val="000000"/>
          <w:sz w:val="28"/>
        </w:rPr>
        <w:t xml:space="preserve"> 2) тармақшасында, </w:t>
      </w:r>
      <w:r>
        <w:rPr>
          <w:rFonts w:ascii="Times New Roman"/>
          <w:b w:val="false"/>
          <w:i w:val="false"/>
          <w:color w:val="000000"/>
          <w:sz w:val="28"/>
        </w:rPr>
        <w:t>13-бабының</w:t>
      </w:r>
      <w:r>
        <w:rPr>
          <w:rFonts w:ascii="Times New Roman"/>
          <w:b w:val="false"/>
          <w:i w:val="false"/>
          <w:color w:val="000000"/>
          <w:sz w:val="28"/>
        </w:rPr>
        <w:t xml:space="preserve"> 2) тармақшасында, </w:t>
      </w:r>
      <w:r>
        <w:rPr>
          <w:rFonts w:ascii="Times New Roman"/>
          <w:b w:val="false"/>
          <w:i w:val="false"/>
          <w:color w:val="000000"/>
          <w:sz w:val="28"/>
        </w:rPr>
        <w:t>17-бабында</w:t>
      </w:r>
      <w:r>
        <w:rPr>
          <w:rFonts w:ascii="Times New Roman"/>
          <w:b w:val="false"/>
          <w:i w:val="false"/>
          <w:color w:val="000000"/>
          <w:sz w:val="28"/>
        </w:rPr>
        <w:t xml:space="preserve"> көрсетілген әлеуметтік көмек шаралары осы Қағидаларда көзделген тәртіппен көрсетіледі.</w:t>
      </w:r>
    </w:p>
    <w:bookmarkEnd w:id="7"/>
    <w:bookmarkStart w:name="z14" w:id="8"/>
    <w:p>
      <w:pPr>
        <w:spacing w:after="0"/>
        <w:ind w:left="0"/>
        <w:jc w:val="both"/>
      </w:pPr>
      <w:r>
        <w:rPr>
          <w:rFonts w:ascii="Times New Roman"/>
          <w:b w:val="false"/>
          <w:i w:val="false"/>
          <w:color w:val="000000"/>
          <w:sz w:val="28"/>
        </w:rPr>
        <w:t>
      5. Әлеуметтік көмек бір рет және (немесе) мерзімді (ай сайын) көрсетіледі.</w:t>
      </w:r>
    </w:p>
    <w:bookmarkEnd w:id="8"/>
    <w:bookmarkStart w:name="z15" w:id="9"/>
    <w:p>
      <w:pPr>
        <w:spacing w:after="0"/>
        <w:ind w:left="0"/>
        <w:jc w:val="both"/>
      </w:pPr>
      <w:r>
        <w:rPr>
          <w:rFonts w:ascii="Times New Roman"/>
          <w:b w:val="false"/>
          <w:i w:val="false"/>
          <w:color w:val="000000"/>
          <w:sz w:val="28"/>
        </w:rPr>
        <w:t>
      6. Әлеуметтік көмек көрсету үшін атаулы күндер мен мереке күндерінің тізбелерін, сондай-ақ әлеуметтік көмек көрсетудің дүркінділігін ЖАО ұсынымы бойынша жергілікті өкілді органдар белгілейді.</w:t>
      </w:r>
    </w:p>
    <w:bookmarkEnd w:id="9"/>
    <w:bookmarkStart w:name="z16" w:id="10"/>
    <w:p>
      <w:pPr>
        <w:spacing w:after="0"/>
        <w:ind w:left="0"/>
        <w:jc w:val="left"/>
      </w:pPr>
      <w:r>
        <w:rPr>
          <w:rFonts w:ascii="Times New Roman"/>
          <w:b/>
          <w:i w:val="false"/>
          <w:color w:val="000000"/>
        </w:rPr>
        <w:t xml:space="preserve"> 2. Әлеуметтік көмек көрсету, алушылартізбесін айқындау және әлеуметтік көмектің мөлшерлерін белгілеу тәртібі</w:t>
      </w:r>
    </w:p>
    <w:bookmarkEnd w:id="10"/>
    <w:bookmarkStart w:name="z17" w:id="11"/>
    <w:p>
      <w:pPr>
        <w:spacing w:after="0"/>
        <w:ind w:left="0"/>
        <w:jc w:val="both"/>
      </w:pPr>
      <w:r>
        <w:rPr>
          <w:rFonts w:ascii="Times New Roman"/>
          <w:b w:val="false"/>
          <w:i w:val="false"/>
          <w:color w:val="000000"/>
          <w:sz w:val="28"/>
        </w:rPr>
        <w:t>
      7. Мереке күндеріне біржолғы әлеуметтік көмек табыстарын есепке алмай көрсетіледі:</w:t>
      </w:r>
    </w:p>
    <w:bookmarkEnd w:id="11"/>
    <w:p>
      <w:pPr>
        <w:spacing w:after="0"/>
        <w:ind w:left="0"/>
        <w:jc w:val="both"/>
      </w:pPr>
      <w:r>
        <w:rPr>
          <w:rFonts w:ascii="Times New Roman"/>
          <w:b w:val="false"/>
          <w:i w:val="false"/>
          <w:color w:val="000000"/>
          <w:sz w:val="28"/>
        </w:rPr>
        <w:t>
      1) 9 мамыр - Жеңіс Күніне орай:</w:t>
      </w:r>
    </w:p>
    <w:p>
      <w:pPr>
        <w:spacing w:after="0"/>
        <w:ind w:left="0"/>
        <w:jc w:val="both"/>
      </w:pPr>
      <w:r>
        <w:rPr>
          <w:rFonts w:ascii="Times New Roman"/>
          <w:b w:val="false"/>
          <w:i w:val="false"/>
          <w:color w:val="000000"/>
          <w:sz w:val="28"/>
        </w:rPr>
        <w:t>
      Ұлы Отан соғысының ардагерлеріне 2 140 000 (екі миллион жүз қырық мың) теңге мөлшерiнде;</w:t>
      </w:r>
    </w:p>
    <w:p>
      <w:pPr>
        <w:spacing w:after="0"/>
        <w:ind w:left="0"/>
        <w:jc w:val="both"/>
      </w:pPr>
      <w:r>
        <w:rPr>
          <w:rFonts w:ascii="Times New Roman"/>
          <w:b w:val="false"/>
          <w:i w:val="false"/>
          <w:color w:val="000000"/>
          <w:sz w:val="28"/>
        </w:rPr>
        <w:t>
      жеңілдіктер бойынша Ұлы Отан соғысының ардагерлеріне теңестірілген ардагерлерге, басқа мемлекеттердiң аумағындағы ұрыс қимылдарының ардагерлеріне 230 000 (екі жүз отыз мың) теңге мөлшерiнде;</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Заңның</w:t>
      </w:r>
      <w:r>
        <w:rPr>
          <w:rFonts w:ascii="Times New Roman"/>
          <w:b w:val="false"/>
          <w:i w:val="false"/>
          <w:color w:val="000000"/>
          <w:sz w:val="28"/>
        </w:rPr>
        <w:t xml:space="preserve"> күші қолданылатын басқа да адамдарға, осы Қағидалардың </w:t>
      </w:r>
      <w:r>
        <w:rPr>
          <w:rFonts w:ascii="Times New Roman"/>
          <w:b w:val="false"/>
          <w:i w:val="false"/>
          <w:color w:val="000000"/>
          <w:sz w:val="28"/>
        </w:rPr>
        <w:t>7-тармағының</w:t>
      </w:r>
      <w:r>
        <w:rPr>
          <w:rFonts w:ascii="Times New Roman"/>
          <w:b w:val="false"/>
          <w:i w:val="false"/>
          <w:color w:val="000000"/>
          <w:sz w:val="28"/>
        </w:rPr>
        <w:t xml:space="preserve"> 1) тармақшасының бесінші абзацта көрсетілген тұлғаларды қоспағанда, 150 000 (жүз елу мың) теңге мөлшерiнде;</w:t>
      </w:r>
    </w:p>
    <w:p>
      <w:pPr>
        <w:spacing w:after="0"/>
        <w:ind w:left="0"/>
        <w:jc w:val="both"/>
      </w:pPr>
      <w:r>
        <w:rPr>
          <w:rFonts w:ascii="Times New Roman"/>
          <w:b w:val="false"/>
          <w:i w:val="false"/>
          <w:color w:val="000000"/>
          <w:sz w:val="28"/>
        </w:rPr>
        <w:t>
      1988 – 1989 жылдары Чернобыль атом электр станциясындағы апаттың салдарларын жоюға қатысушылар қатарындағы, қоныс аудару күні құрсақта болған балаларды қоса алғанда, оқшаулау және көшіру аймақтарынан Қазақстан Республикасына қоныс аударылған (өз еркімен кеткен) адамдарға 230 000 (екі жүз отыз мың) теңге мөлшерінде;</w:t>
      </w:r>
    </w:p>
    <w:p>
      <w:pPr>
        <w:spacing w:after="0"/>
        <w:ind w:left="0"/>
        <w:jc w:val="both"/>
      </w:pPr>
      <w:r>
        <w:rPr>
          <w:rFonts w:ascii="Times New Roman"/>
          <w:b w:val="false"/>
          <w:i w:val="false"/>
          <w:color w:val="000000"/>
          <w:sz w:val="28"/>
        </w:rPr>
        <w:t>
      Ұлы Отан соғысы жылдарында тылдағы қажырлы еңбегі мен мінсіз әскери қызметі үшін бұрынғы Кеңестік Социалистік Республикалар Одағының (бұдан әрі - бұрынғы КСР Одағы) ордендерімен және медальдарымен наградталған адамдарға 150 000 (жүз елу мың) теңге мөлшерiнде;</w:t>
      </w:r>
    </w:p>
    <w:p>
      <w:pPr>
        <w:spacing w:after="0"/>
        <w:ind w:left="0"/>
        <w:jc w:val="both"/>
      </w:pPr>
      <w:r>
        <w:rPr>
          <w:rFonts w:ascii="Times New Roman"/>
          <w:b w:val="false"/>
          <w:i w:val="false"/>
          <w:color w:val="000000"/>
          <w:sz w:val="28"/>
        </w:rPr>
        <w:t>
      1941 жылғы 22 маусым - 1945 жылғы 9 мамыр аралығында кемiнде алты ай жұмыс iстеген (қызмет өткерген) және Ұлы Отан соғысы жылдарында тылдағы қажырлы еңбегi мен мiнсiз әскери қызметі үшін бұрынғы КСР Одағының ордендерiмен және медальдарымен наградталмаған адамдарға 100 000 (жүз мың) теңге мөлшерiнде;</w:t>
      </w:r>
    </w:p>
    <w:p>
      <w:pPr>
        <w:spacing w:after="0"/>
        <w:ind w:left="0"/>
        <w:jc w:val="both"/>
      </w:pPr>
      <w:r>
        <w:rPr>
          <w:rFonts w:ascii="Times New Roman"/>
          <w:b w:val="false"/>
          <w:i w:val="false"/>
          <w:color w:val="000000"/>
          <w:sz w:val="28"/>
        </w:rPr>
        <w:t>
      қайтыс болған Ұлы Отан соғысы қатысушыларының екінші рет некеге тұрмаған жұбайына (зайыбына) 100 000 (жүз мың) теңге мөлшерiнде;</w:t>
      </w:r>
    </w:p>
    <w:p>
      <w:pPr>
        <w:spacing w:after="0"/>
        <w:ind w:left="0"/>
        <w:jc w:val="both"/>
      </w:pPr>
      <w:r>
        <w:rPr>
          <w:rFonts w:ascii="Times New Roman"/>
          <w:b w:val="false"/>
          <w:i w:val="false"/>
          <w:color w:val="000000"/>
          <w:sz w:val="28"/>
        </w:rPr>
        <w:t>
      Ауғанстанда әскери қызметiн өткергеннен кейін қайтыс болған әскери қызметшiлердің ата-аналарына және екінші рет некеге тұрмаған жұбайына 100 000 (жүз мың) теңге мөлшерiнде;</w:t>
      </w:r>
    </w:p>
    <w:p>
      <w:pPr>
        <w:spacing w:after="0"/>
        <w:ind w:left="0"/>
        <w:jc w:val="both"/>
      </w:pPr>
      <w:r>
        <w:rPr>
          <w:rFonts w:ascii="Times New Roman"/>
          <w:b w:val="false"/>
          <w:i w:val="false"/>
          <w:color w:val="000000"/>
          <w:sz w:val="28"/>
        </w:rPr>
        <w:t>
      2) 30 тамыз - Қазақстан Республикасының Конституциясы күніне орай:</w:t>
      </w:r>
    </w:p>
    <w:p>
      <w:pPr>
        <w:spacing w:after="0"/>
        <w:ind w:left="0"/>
        <w:jc w:val="both"/>
      </w:pPr>
      <w:r>
        <w:rPr>
          <w:rFonts w:ascii="Times New Roman"/>
          <w:b w:val="false"/>
          <w:i w:val="false"/>
          <w:color w:val="000000"/>
          <w:sz w:val="28"/>
        </w:rPr>
        <w:t>
      мемлекеттік әлеуметтік жәрдемақы алатын бірінші, екінші, үшінші топтағы мүгедектігі бар адамдарға, мүгедектігі бар балаларға, бірінші, екінші, үшінші топтағы мүгедектігі бар балаларға 50 000 (елу мың) теңге мөлшерінде;</w:t>
      </w:r>
    </w:p>
    <w:p>
      <w:pPr>
        <w:spacing w:after="0"/>
        <w:ind w:left="0"/>
        <w:jc w:val="both"/>
      </w:pPr>
      <w:r>
        <w:rPr>
          <w:rFonts w:ascii="Times New Roman"/>
          <w:b w:val="false"/>
          <w:i w:val="false"/>
          <w:color w:val="000000"/>
          <w:sz w:val="28"/>
        </w:rPr>
        <w:t>
      3) 16 желтоқсан - Қазақстан Республикасының Тәуелсіздік күніне орай:</w:t>
      </w:r>
    </w:p>
    <w:p>
      <w:pPr>
        <w:spacing w:after="0"/>
        <w:ind w:left="0"/>
        <w:jc w:val="both"/>
      </w:pPr>
      <w:r>
        <w:rPr>
          <w:rFonts w:ascii="Times New Roman"/>
          <w:b w:val="false"/>
          <w:i w:val="false"/>
          <w:color w:val="000000"/>
          <w:sz w:val="28"/>
        </w:rPr>
        <w:t xml:space="preserve">
      "Жаппай саяси қуғын-сүргіндер құрбандарын ақтау туралы" Қазақстан Республикасының </w:t>
      </w:r>
      <w:r>
        <w:rPr>
          <w:rFonts w:ascii="Times New Roman"/>
          <w:b w:val="false"/>
          <w:i w:val="false"/>
          <w:color w:val="000000"/>
          <w:sz w:val="28"/>
        </w:rPr>
        <w:t>Заңымен</w:t>
      </w:r>
      <w:r>
        <w:rPr>
          <w:rFonts w:ascii="Times New Roman"/>
          <w:b w:val="false"/>
          <w:i w:val="false"/>
          <w:color w:val="000000"/>
          <w:sz w:val="28"/>
        </w:rPr>
        <w:t xml:space="preserve"> белгіленген Қазақстандағы 1986 жылғы 17-18 желтоқсандағы оқиғаларына қатысқан адамдарға 120 000 (жүз жиырма мың) теңге мөлшерінде.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 тармаққа өзгерістер енгізілді - Ақтөбе облысы Ақтөбе қалалық мәслихатының 08.02.2024 </w:t>
      </w:r>
      <w:r>
        <w:rPr>
          <w:rFonts w:ascii="Times New Roman"/>
          <w:b w:val="false"/>
          <w:i w:val="false"/>
          <w:color w:val="000000"/>
          <w:sz w:val="28"/>
        </w:rPr>
        <w:t>№ 144</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8" w:id="12"/>
    <w:p>
      <w:pPr>
        <w:spacing w:after="0"/>
        <w:ind w:left="0"/>
        <w:jc w:val="both"/>
      </w:pPr>
      <w:r>
        <w:rPr>
          <w:rFonts w:ascii="Times New Roman"/>
          <w:b w:val="false"/>
          <w:i w:val="false"/>
          <w:color w:val="000000"/>
          <w:sz w:val="28"/>
        </w:rPr>
        <w:t>
      8. Ай сайынғы әлеуметтік көмек табыстарын есепке алмай көрсетіледі:</w:t>
      </w:r>
    </w:p>
    <w:bookmarkEnd w:id="12"/>
    <w:p>
      <w:pPr>
        <w:spacing w:after="0"/>
        <w:ind w:left="0"/>
        <w:jc w:val="both"/>
      </w:pPr>
      <w:r>
        <w:rPr>
          <w:rFonts w:ascii="Times New Roman"/>
          <w:b w:val="false"/>
          <w:i w:val="false"/>
          <w:color w:val="000000"/>
          <w:sz w:val="28"/>
        </w:rPr>
        <w:t>
      1) туберкулездің әртүрлі түрлерімен ауыратын азаматтарға, "Ақтөбе облыстық денсаулық сақтау басқармасы" мемлекеттік мекемесінің шаруашылық жүргізу құқығындағы "Ақтөбе облыстық фтизиопульмонология орталығы" мемлекеттік коммуналдық кәсіпорнының тізімдеріне сәйкес (алушының шот нөмірінің және жеке куәлігінің көшірмелері) құжаттарды қоса бере отырып амбулаториялық емдеу кезеңіне жылына 6 ай шегінде 40 000 (қырық мың) теңге мөлшерінде;</w:t>
      </w:r>
    </w:p>
    <w:p>
      <w:pPr>
        <w:spacing w:after="0"/>
        <w:ind w:left="0"/>
        <w:jc w:val="both"/>
      </w:pPr>
      <w:r>
        <w:rPr>
          <w:rFonts w:ascii="Times New Roman"/>
          <w:b w:val="false"/>
          <w:i w:val="false"/>
          <w:color w:val="000000"/>
          <w:sz w:val="28"/>
        </w:rPr>
        <w:t>
      2) әлеуметтік мәні бар аурулары (қатерлі ісіктер) бар адамдарға, алушының екінші деңгейдегі банктегі шот нөмірі және жеке сәйкестендіру нөмірі туралы мәліметтерін көрсете отырып Ақтөбе облыстық денсаулық сақтау басқармасы" мемлекеттік мекемесінің тізімдеріне сәйкес амбулаториялық емдеу кезеңіне жылына 6 ай шегінде 40 000 (қырық мың) теңге мөлшерінде;</w:t>
      </w:r>
    </w:p>
    <w:p>
      <w:pPr>
        <w:spacing w:after="0"/>
        <w:ind w:left="0"/>
        <w:jc w:val="both"/>
      </w:pPr>
      <w:r>
        <w:rPr>
          <w:rFonts w:ascii="Times New Roman"/>
          <w:b w:val="false"/>
          <w:i w:val="false"/>
          <w:color w:val="000000"/>
          <w:sz w:val="28"/>
        </w:rPr>
        <w:t>
      3) диспансерлік есепте тұрған адамның иммунтапшылығы вирусын жұқтырған адамдарға, алушының екінші деңгейдегі банктегі шот нөмірі және жеке сәйкестендіру нөмірі туралы мәліметтерін көрсете отырып "Ақтөбе облысы бойынша денсаулық сақтау басқармасы" мемлекеттік мекемесінің шаруашылық жүргізу құқығындағы "Облыстық ЖИТС алдын алу және оған қарсы күрес жөніндегі орталығы" мемлекеттік коммуналдық кәсіпорнының тізімдеріне сәйкес амбулаториялық емдеу кезеңіне жылына 6 ай шегінде 40 000 (қырық мың) теңге мөлшерінде;</w:t>
      </w:r>
    </w:p>
    <w:p>
      <w:pPr>
        <w:spacing w:after="0"/>
        <w:ind w:left="0"/>
        <w:jc w:val="both"/>
      </w:pPr>
      <w:r>
        <w:rPr>
          <w:rFonts w:ascii="Times New Roman"/>
          <w:b w:val="false"/>
          <w:i w:val="false"/>
          <w:color w:val="000000"/>
          <w:sz w:val="28"/>
        </w:rPr>
        <w:t>
      4) республикалық орталықтарда полихимиотерапияның негізгі курстарын алатын және (немесе) тұрғылықты жері бойынша химиотерапияның қолдаушы курстарын жалғастыратын он сегіз жасқа дейінгі онкологиялық аурулардан (қатерлі ісіктерден) зардап шегетін балалардың ата-аналарына немесе өзге де заңды өкілдеріне, алушының екінші деңгейдегі банктегі шот нөмірі және жеке сәйкестендіру нөмірі туралы мәліметтерін көрсете отырып "Ақтөбе облысының денсаулық сақтау басқармасы" мемлекеттік мекемесінің тізімдеріне сәйкес жылына 6 ай шегінде 40 000 (қырық мың) теңге мөлшерінде;</w:t>
      </w:r>
    </w:p>
    <w:p>
      <w:pPr>
        <w:spacing w:after="0"/>
        <w:ind w:left="0"/>
        <w:jc w:val="both"/>
      </w:pPr>
      <w:r>
        <w:rPr>
          <w:rFonts w:ascii="Times New Roman"/>
          <w:b w:val="false"/>
          <w:i w:val="false"/>
          <w:color w:val="000000"/>
          <w:sz w:val="28"/>
        </w:rPr>
        <w:t>
      5) "Ақтөбе облысының денсаулық сақтау басқармасы" мемлекеттік мекемесінің шаруашылық жүргізу құқығындағы "Облыстық ЖИТС алдын алу және оған қарсы күрес жөніндегі орталығы" мемлекеттік коммуналдық кәсіпорнының анықтамасына сәйкес, диспансерлік есепте тұрған адамның иммунтапшылығы вирусын жұқтырған он сегіз жасқа дейінгі балалардың ата-аналарына немесе өзге де заңды өкілдеріне ай сайын Ақтөбе облысы бойынша ең төмен күнкөріс деңгейінің 2 (екі) еселенген мөлшерінде.</w:t>
      </w:r>
    </w:p>
    <w:bookmarkStart w:name="z19" w:id="13"/>
    <w:p>
      <w:pPr>
        <w:spacing w:after="0"/>
        <w:ind w:left="0"/>
        <w:jc w:val="both"/>
      </w:pPr>
      <w:r>
        <w:rPr>
          <w:rFonts w:ascii="Times New Roman"/>
          <w:b w:val="false"/>
          <w:i w:val="false"/>
          <w:color w:val="000000"/>
          <w:sz w:val="28"/>
        </w:rPr>
        <w:t>
      9. Бір рет берілетін әлеуметтік көмек алушыларға мынадай негіздер бойынша беріледі:</w:t>
      </w:r>
    </w:p>
    <w:bookmarkEnd w:id="13"/>
    <w:p>
      <w:pPr>
        <w:spacing w:after="0"/>
        <w:ind w:left="0"/>
        <w:jc w:val="both"/>
      </w:pPr>
      <w:r>
        <w:rPr>
          <w:rFonts w:ascii="Times New Roman"/>
          <w:b w:val="false"/>
          <w:i w:val="false"/>
          <w:color w:val="000000"/>
          <w:sz w:val="28"/>
        </w:rPr>
        <w:t>
      1) бас бостандығынан айыру орындарынан босатылған, босатылған сәттен бастап үш айдан кешіктірмей жүгінген адамдарға, табысы есепке алынбай 40 000 (қырық мың) теңге мөлшерінде;</w:t>
      </w:r>
    </w:p>
    <w:p>
      <w:pPr>
        <w:spacing w:after="0"/>
        <w:ind w:left="0"/>
        <w:jc w:val="both"/>
      </w:pPr>
      <w:r>
        <w:rPr>
          <w:rFonts w:ascii="Times New Roman"/>
          <w:b w:val="false"/>
          <w:i w:val="false"/>
          <w:color w:val="000000"/>
          <w:sz w:val="28"/>
        </w:rPr>
        <w:t>
      2) табиғи зілзаланың немесе өрттің салдарынан зардап шеккен адамдарға (отбасыларға), осындай жағдай туындаған сәттен бастап алты айдан кешіктірмей табысы есепке алынбай 300 000 (үш жүз мың) теңге мөлшерінде;</w:t>
      </w:r>
    </w:p>
    <w:p>
      <w:pPr>
        <w:spacing w:after="0"/>
        <w:ind w:left="0"/>
        <w:jc w:val="both"/>
      </w:pPr>
      <w:r>
        <w:rPr>
          <w:rFonts w:ascii="Times New Roman"/>
          <w:b w:val="false"/>
          <w:i w:val="false"/>
          <w:color w:val="000000"/>
          <w:sz w:val="28"/>
        </w:rPr>
        <w:t>
      3) отбасының (адамның) жан басына шаққандағы орташа табысы ең төменгі күнкөріс деңгейінің бір еселік мөлшерінен аспайтын аз қамтылған отбасыларға (адамдарға) 100 000 (жүз мың) теңгеден артық емес мөлшерінде.</w:t>
      </w:r>
    </w:p>
    <w:bookmarkStart w:name="z20" w:id="14"/>
    <w:p>
      <w:pPr>
        <w:spacing w:after="0"/>
        <w:ind w:left="0"/>
        <w:jc w:val="both"/>
      </w:pPr>
      <w:r>
        <w:rPr>
          <w:rFonts w:ascii="Times New Roman"/>
          <w:b w:val="false"/>
          <w:i w:val="false"/>
          <w:color w:val="000000"/>
          <w:sz w:val="28"/>
        </w:rPr>
        <w:t xml:space="preserve">
      10. Осы Қағиданың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9-тармақтарында</w:t>
      </w:r>
      <w:r>
        <w:rPr>
          <w:rFonts w:ascii="Times New Roman"/>
          <w:b w:val="false"/>
          <w:i w:val="false"/>
          <w:color w:val="000000"/>
          <w:sz w:val="28"/>
        </w:rPr>
        <w:t xml:space="preserve"> көрсетілген адамдарға, егер олар толық мемлекеттік қамсыздандыруда болмаған жағдайда әлеуметтік көмек көрсетіледі.</w:t>
      </w:r>
    </w:p>
    <w:bookmarkEnd w:id="14"/>
    <w:bookmarkStart w:name="z21" w:id="15"/>
    <w:p>
      <w:pPr>
        <w:spacing w:after="0"/>
        <w:ind w:left="0"/>
        <w:jc w:val="both"/>
      </w:pPr>
      <w:r>
        <w:rPr>
          <w:rFonts w:ascii="Times New Roman"/>
          <w:b w:val="false"/>
          <w:i w:val="false"/>
          <w:color w:val="000000"/>
          <w:sz w:val="28"/>
        </w:rPr>
        <w:t>
      11. Мұқтаж азаматтардың жекелеген санаттарына әлеуметтік көмек, егер жолыққан сәттің алдындағы тоқсанда отбасының (азаматтың) жан басына шаққандағы орташа табысы Ақтөбе облысы бойынша ең төменгі күнкөріс деңгейі мөлшерінен бір еседен аспаса көрсетіледі.</w:t>
      </w:r>
    </w:p>
    <w:bookmarkEnd w:id="15"/>
    <w:bookmarkStart w:name="z22" w:id="16"/>
    <w:p>
      <w:pPr>
        <w:spacing w:after="0"/>
        <w:ind w:left="0"/>
        <w:jc w:val="both"/>
      </w:pPr>
      <w:r>
        <w:rPr>
          <w:rFonts w:ascii="Times New Roman"/>
          <w:b w:val="false"/>
          <w:i w:val="false"/>
          <w:color w:val="000000"/>
          <w:sz w:val="28"/>
        </w:rPr>
        <w:t xml:space="preserve">
      12. Әлеуметтік көмек көрсету тәртібі, көрсетілетін әлеуметтік көмекті тоқтату және қайтару үшін негіздемелер </w:t>
      </w:r>
      <w:r>
        <w:rPr>
          <w:rFonts w:ascii="Times New Roman"/>
          <w:b w:val="false"/>
          <w:i w:val="false"/>
          <w:color w:val="000000"/>
          <w:sz w:val="28"/>
        </w:rPr>
        <w:t>Үлгілік қағидаларға</w:t>
      </w:r>
      <w:r>
        <w:rPr>
          <w:rFonts w:ascii="Times New Roman"/>
          <w:b w:val="false"/>
          <w:i w:val="false"/>
          <w:color w:val="000000"/>
          <w:sz w:val="28"/>
        </w:rPr>
        <w:t xml:space="preserve"> сәйкес айқындалады.</w:t>
      </w:r>
    </w:p>
    <w:bookmarkEnd w:id="16"/>
    <w:bookmarkStart w:name="z23" w:id="17"/>
    <w:p>
      <w:pPr>
        <w:spacing w:after="0"/>
        <w:ind w:left="0"/>
        <w:jc w:val="both"/>
      </w:pPr>
      <w:r>
        <w:rPr>
          <w:rFonts w:ascii="Times New Roman"/>
          <w:b w:val="false"/>
          <w:i w:val="false"/>
          <w:color w:val="000000"/>
          <w:sz w:val="28"/>
        </w:rPr>
        <w:t>
      13. Мереке күндеріне әлеуметтік көмек алушылардан өтініштер талап етілмей көрсетіледі.</w:t>
      </w:r>
    </w:p>
    <w:bookmarkEnd w:id="17"/>
    <w:bookmarkStart w:name="z24" w:id="18"/>
    <w:p>
      <w:pPr>
        <w:spacing w:after="0"/>
        <w:ind w:left="0"/>
        <w:jc w:val="both"/>
      </w:pPr>
      <w:r>
        <w:rPr>
          <w:rFonts w:ascii="Times New Roman"/>
          <w:b w:val="false"/>
          <w:i w:val="false"/>
          <w:color w:val="000000"/>
          <w:sz w:val="28"/>
        </w:rPr>
        <w:t>
      14. Әлеуметтік көмек көрсетуге жұмсалатын шығыстарды қаржыландыру Ақтөбе қаласының бюджетінде көзделген ағымдағы қаржы жылына арналған қаражат шегінде жүзеге асырылады.</w:t>
      </w:r>
    </w:p>
    <w:bookmarkEnd w:id="18"/>
    <w:bookmarkStart w:name="z25" w:id="19"/>
    <w:p>
      <w:pPr>
        <w:spacing w:after="0"/>
        <w:ind w:left="0"/>
        <w:jc w:val="both"/>
      </w:pPr>
      <w:r>
        <w:rPr>
          <w:rFonts w:ascii="Times New Roman"/>
          <w:b w:val="false"/>
          <w:i w:val="false"/>
          <w:color w:val="000000"/>
          <w:sz w:val="28"/>
        </w:rPr>
        <w:t>
      15. Әлеуметтік көмек ақшалай түрде екінші деңгейдегі банктер немесе банктік операциялардың тиісті түрлеріне лицензиялары бар ұйымдар арқылы алушылардың шоттарына аудару жолымен көрсетіледі.</w:t>
      </w:r>
    </w:p>
    <w:bookmarkEnd w:id="19"/>
    <w:bookmarkStart w:name="z26" w:id="20"/>
    <w:p>
      <w:pPr>
        <w:spacing w:after="0"/>
        <w:ind w:left="0"/>
        <w:jc w:val="both"/>
      </w:pPr>
      <w:r>
        <w:rPr>
          <w:rFonts w:ascii="Times New Roman"/>
          <w:b w:val="false"/>
          <w:i w:val="false"/>
          <w:color w:val="000000"/>
          <w:sz w:val="28"/>
        </w:rPr>
        <w:t>
      16. Әлеуметтік көмектің артық төленген сомалары ерікті түрде қайтарылады, заңсыз алынған сомалар ерікті түрде немесе сот тәртібімен қайтарылуға тиіс.</w:t>
      </w:r>
    </w:p>
    <w:bookmarkEnd w:id="20"/>
    <w:bookmarkStart w:name="z27" w:id="21"/>
    <w:p>
      <w:pPr>
        <w:spacing w:after="0"/>
        <w:ind w:left="0"/>
        <w:jc w:val="left"/>
      </w:pPr>
      <w:r>
        <w:rPr>
          <w:rFonts w:ascii="Times New Roman"/>
          <w:b/>
          <w:i w:val="false"/>
          <w:color w:val="000000"/>
        </w:rPr>
        <w:t xml:space="preserve"> 3-тарау. Қорытынды ереже</w:t>
      </w:r>
    </w:p>
    <w:bookmarkEnd w:id="21"/>
    <w:bookmarkStart w:name="z28" w:id="22"/>
    <w:p>
      <w:pPr>
        <w:spacing w:after="0"/>
        <w:ind w:left="0"/>
        <w:jc w:val="both"/>
      </w:pPr>
      <w:r>
        <w:rPr>
          <w:rFonts w:ascii="Times New Roman"/>
          <w:b w:val="false"/>
          <w:i w:val="false"/>
          <w:color w:val="000000"/>
          <w:sz w:val="28"/>
        </w:rPr>
        <w:t>
      17. Әлеуметтiк көмек көрсету мониторингi мен есепке алуды уәкiлеттi орган "Е-Собес" автоматтандырылған ақпараттық жүйесiнiң дерекқорын пайдалана отырып жүргiзедi.</w:t>
      </w:r>
    </w:p>
    <w:bookmarkEnd w:id="2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Ақтөбе қалалық мәслихатының </w:t>
            </w:r>
            <w:r>
              <w:br/>
            </w:r>
            <w:r>
              <w:rPr>
                <w:rFonts w:ascii="Times New Roman"/>
                <w:b w:val="false"/>
                <w:i w:val="false"/>
                <w:color w:val="000000"/>
                <w:sz w:val="20"/>
              </w:rPr>
              <w:t xml:space="preserve">2016 жылғы 23 қарашадағы </w:t>
            </w:r>
            <w:r>
              <w:br/>
            </w:r>
            <w:r>
              <w:rPr>
                <w:rFonts w:ascii="Times New Roman"/>
                <w:b w:val="false"/>
                <w:i w:val="false"/>
                <w:color w:val="000000"/>
                <w:sz w:val="20"/>
              </w:rPr>
              <w:t>№ 114 шешіміне қосымша</w:t>
            </w:r>
          </w:p>
        </w:tc>
      </w:tr>
    </w:tbl>
    <w:bookmarkStart w:name="z125" w:id="23"/>
    <w:p>
      <w:pPr>
        <w:spacing w:after="0"/>
        <w:ind w:left="0"/>
        <w:jc w:val="left"/>
      </w:pPr>
      <w:r>
        <w:rPr>
          <w:rFonts w:ascii="Times New Roman"/>
          <w:b/>
          <w:i w:val="false"/>
          <w:color w:val="000000"/>
        </w:rPr>
        <w:t xml:space="preserve"> Ақтөбе қаласы мәслихатының күші жойылды деп танылған кейбір шешімдерінің тізбесі</w:t>
      </w:r>
    </w:p>
    <w:bookmarkEnd w:id="23"/>
    <w:bookmarkStart w:name="z126" w:id="24"/>
    <w:p>
      <w:pPr>
        <w:spacing w:after="0"/>
        <w:ind w:left="0"/>
        <w:jc w:val="both"/>
      </w:pPr>
      <w:r>
        <w:rPr>
          <w:rFonts w:ascii="Times New Roman"/>
          <w:b w:val="false"/>
          <w:i w:val="false"/>
          <w:color w:val="000000"/>
          <w:sz w:val="28"/>
        </w:rPr>
        <w:t xml:space="preserve">
      1) Ақтөбе қалалық мәслихатының 2013 жылдың 20 желтоқсандағы № 188 "Ақтөбе қаласында әлеуметтік көмек көрсету, мөлшерін белгілеу және мұқтаж азаматтардың жекелеген санаттарының тізбесін айқындау қағидаларын бекіту туралы" (нормативтік құқықтық актілерді мемлекеттік тіркеу Тізілімінде № 3726 болып тіркелген, 2014 жылғы 9 қаңтарда және 2014 жылғы 16 қаңтарда "Ақтөбе" және "Актюбинский вестник" газеттерінде жарияланған) </w:t>
      </w:r>
      <w:r>
        <w:rPr>
          <w:rFonts w:ascii="Times New Roman"/>
          <w:b w:val="false"/>
          <w:i w:val="false"/>
          <w:color w:val="000000"/>
          <w:sz w:val="28"/>
        </w:rPr>
        <w:t>шешімі</w:t>
      </w:r>
      <w:r>
        <w:rPr>
          <w:rFonts w:ascii="Times New Roman"/>
          <w:b w:val="false"/>
          <w:i w:val="false"/>
          <w:color w:val="000000"/>
          <w:sz w:val="28"/>
        </w:rPr>
        <w:t>;</w:t>
      </w:r>
    </w:p>
    <w:bookmarkEnd w:id="24"/>
    <w:bookmarkStart w:name="z127" w:id="25"/>
    <w:p>
      <w:pPr>
        <w:spacing w:after="0"/>
        <w:ind w:left="0"/>
        <w:jc w:val="both"/>
      </w:pPr>
      <w:r>
        <w:rPr>
          <w:rFonts w:ascii="Times New Roman"/>
          <w:b w:val="false"/>
          <w:i w:val="false"/>
          <w:color w:val="000000"/>
          <w:sz w:val="28"/>
        </w:rPr>
        <w:t xml:space="preserve">
      2) Ақтөбе қалалық мәслихатының 2015 жылдың 10 маусымдағы № 336 "Ақтөбе қалалық мәслихатының "Ақтөбе қаласында әлеуметтік көмек көрсету, мөлшерін белгілеу және мұқтаж азаматтардың жекелеген санаттарының тізбесін айқындау қағидаларын бекіту туралы" 2013 жылғы 20 желтоқсанындағы № 188 шешіміне өзгерістер енгізу туралы (нормативтік құқықтық актілерді мемлекеттік тіркеу Тізілімінде № 4405 болып тіркелген, 2015 жылғы 14 шілдеде "Ақтөбе" және "Актюбинский вестник" газеттерінде жарияланған) </w:t>
      </w:r>
      <w:r>
        <w:rPr>
          <w:rFonts w:ascii="Times New Roman"/>
          <w:b w:val="false"/>
          <w:i w:val="false"/>
          <w:color w:val="000000"/>
          <w:sz w:val="28"/>
        </w:rPr>
        <w:t>шешімі</w:t>
      </w:r>
      <w:r>
        <w:rPr>
          <w:rFonts w:ascii="Times New Roman"/>
          <w:b w:val="false"/>
          <w:i w:val="false"/>
          <w:color w:val="000000"/>
          <w:sz w:val="28"/>
        </w:rPr>
        <w:t>;</w:t>
      </w:r>
    </w:p>
    <w:bookmarkEnd w:id="25"/>
    <w:bookmarkStart w:name="z128" w:id="26"/>
    <w:p>
      <w:pPr>
        <w:spacing w:after="0"/>
        <w:ind w:left="0"/>
        <w:jc w:val="both"/>
      </w:pPr>
      <w:r>
        <w:rPr>
          <w:rFonts w:ascii="Times New Roman"/>
          <w:b w:val="false"/>
          <w:i w:val="false"/>
          <w:color w:val="000000"/>
          <w:sz w:val="28"/>
        </w:rPr>
        <w:t xml:space="preserve">
      3) Ақтөбе қалалық мәслихатының 2015 жылдың 25 желтоқсандағы № 395 "Ақтөбе қалалық мәслихатының "Ақтөбе қаласында әлеуметтік көмек көрсету, мөлшерін белгілеу және мұқтаж азаматтардың жекелеген санаттарының тізбесін айқындау қағидаларын бекіту туралы" 2013 жылғы 20 желтоқсанындағы № 188 шешіміне өзгерістер мен толықтырулар енгізу туралы (нормативтік құқықтық актілерді мемлекеттік тіркеу Тізілімінде № 4713 болып тіркелген, 2015 жылғы 9 ақпанда және 2015 жылғы 17 ақпанда "Ақтөбе" және "Актюбинский вестник" газеттерінде жарияланған) </w:t>
      </w:r>
      <w:r>
        <w:rPr>
          <w:rFonts w:ascii="Times New Roman"/>
          <w:b w:val="false"/>
          <w:i w:val="false"/>
          <w:color w:val="000000"/>
          <w:sz w:val="28"/>
        </w:rPr>
        <w:t>шешімі</w:t>
      </w:r>
      <w:r>
        <w:rPr>
          <w:rFonts w:ascii="Times New Roman"/>
          <w:b w:val="false"/>
          <w:i w:val="false"/>
          <w:color w:val="000000"/>
          <w:sz w:val="28"/>
        </w:rPr>
        <w:t>;</w:t>
      </w:r>
    </w:p>
    <w:bookmarkEnd w:id="26"/>
    <w:bookmarkStart w:name="z129" w:id="27"/>
    <w:p>
      <w:pPr>
        <w:spacing w:after="0"/>
        <w:ind w:left="0"/>
        <w:jc w:val="both"/>
      </w:pPr>
      <w:r>
        <w:rPr>
          <w:rFonts w:ascii="Times New Roman"/>
          <w:b w:val="false"/>
          <w:i w:val="false"/>
          <w:color w:val="000000"/>
          <w:sz w:val="28"/>
        </w:rPr>
        <w:t xml:space="preserve">
      4) Ақтөбе қалалық мәслихатының 2016 жылдың 17 ақпандағы № 421 "Ақтөбе қалалық мәслихатының "Ақтөбе қаласында әлеуметтік көмек көрсету, мөлшерін белгілеу және мұқтаж азаматтардың жекелеген санаттарының тізбесін айқындау қағидаларын бекіту туралы" 2013 жылғы 20 желтоқсанындағы № 188 шешіміне өзгерістер енгізу туралы (нормативтік құқықтық актілерді мемлекеттік тіркеу Тізілімінде № 4793 болып тіркелген, 2016 жылғы 22 наурызда және 2016 жылғы 25 наурызда "Ақтөбе" және "Актюбинский вестник" газеттерінде жарияланған) </w:t>
      </w:r>
      <w:r>
        <w:rPr>
          <w:rFonts w:ascii="Times New Roman"/>
          <w:b w:val="false"/>
          <w:i w:val="false"/>
          <w:color w:val="000000"/>
          <w:sz w:val="28"/>
        </w:rPr>
        <w:t>шешімі</w:t>
      </w:r>
      <w:r>
        <w:rPr>
          <w:rFonts w:ascii="Times New Roman"/>
          <w:b w:val="false"/>
          <w:i w:val="false"/>
          <w:color w:val="000000"/>
          <w:sz w:val="28"/>
        </w:rPr>
        <w:t>;</w:t>
      </w:r>
    </w:p>
    <w:bookmarkEnd w:id="27"/>
    <w:bookmarkStart w:name="z130" w:id="28"/>
    <w:p>
      <w:pPr>
        <w:spacing w:after="0"/>
        <w:ind w:left="0"/>
        <w:jc w:val="both"/>
      </w:pPr>
      <w:r>
        <w:rPr>
          <w:rFonts w:ascii="Times New Roman"/>
          <w:b w:val="false"/>
          <w:i w:val="false"/>
          <w:color w:val="000000"/>
          <w:sz w:val="28"/>
        </w:rPr>
        <w:t xml:space="preserve">
      5) Ақтөбе қалалық мәслихатының 2016 жылдың 27 шілдедегі № 81 "Ақтөбе қалалық мәслихатының "Ақтөбе қаласында әлеуметтік көмек көрсету, мөлшерін белгілеу және мұқтаж азаматтардың жекелеген санаттарының тізбесін айқындау қағидаларын бекіту туралы" 2013 жылғы 20 желтоқсанындағы № 188 шешіміне өзгерістер енгізу туралы (нормативтік құқықтық актілерді мемлекеттік тіркеу Тізілімінде № 5042 болып тіркелген, 2016 жылғы 8 қыркүйекте және 2016 жылғы 9 қыркүйекте "Ақтөбе" және "Актюбинский вестник" газеттерінде жарияланған) </w:t>
      </w:r>
      <w:r>
        <w:rPr>
          <w:rFonts w:ascii="Times New Roman"/>
          <w:b w:val="false"/>
          <w:i w:val="false"/>
          <w:color w:val="000000"/>
          <w:sz w:val="28"/>
        </w:rPr>
        <w:t>шешімі</w:t>
      </w:r>
      <w:r>
        <w:rPr>
          <w:rFonts w:ascii="Times New Roman"/>
          <w:b w:val="false"/>
          <w:i w:val="false"/>
          <w:color w:val="000000"/>
          <w:sz w:val="28"/>
        </w:rPr>
        <w:t>.</w:t>
      </w:r>
    </w:p>
    <w:bookmarkEnd w:id="2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