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e53" w14:textId="f313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Ақтөбе қаласы әкімдігінің 2016 жылғы 18 мамырдағы № 1973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25 қазандағы № 4498 қаулысы. Ақтөбе облысының Әділет департаментінде 2016 жылғы 28 қарашада № 5146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ң 8-1) тармақшасына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2016 жылғы 18 мамырдағы № 1973 "2016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(нормативтік құқықтық актілердің мемлекеттік тіркеу тізілімінде 2016 жылдың 9 маусымында № 4952 болып тіркелген, 2016 жылдың 23-24 маусымында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жолында "мектепке дейінгі ұйымдарда қаржыландырудың жан басына шаққанда бір айдағы мөлшері" және "бір тәрбиеленушіге айына жұмсалатын шығындардың орташа құны" бағаналардағы "16 203" сандары "19 354"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12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М.Қабылға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жылғы 1 қазаннан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4498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990"/>
        <w:gridCol w:w="1267"/>
        <w:gridCol w:w="978"/>
        <w:gridCol w:w="1698"/>
        <w:gridCol w:w="1699"/>
        <w:gridCol w:w="979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№ 51 "Жарқын бала" мектепке дейінгі ұйымы" мемлекеттік коммуналдық қазыналық кәсіпорны, (Қарғалы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