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e932" w14:textId="6e9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"2016-2018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8 қарашадағы № 106 шешімі. Ақтөбе облысының Әділет департаментінде 2016 жылы 10 қарашада № 5132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"2016-2018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2016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"51 108 832,3" сандары "55 257 530,4"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бойынша: "319 605" сандары "1 400 287,9"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"21 608 832,3" сандары "24 676 847,5"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"57 264 508,1" сандары "60 807 912,3"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беру: "942 536" сандары "791 579"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"942 536" сандары "791 579"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сальдо: "141 148" сандары "560 179"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алу: "141 148" сандары "560 179"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"-7 239 359,8" сандары "-6 902 139,9"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(профициттiн пайдалану): "7 239 359,8" сандары "6 902 139,9"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түсiмi: "7 364 546" сандары "7 207 467"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"2 500 000,8" сандары "2 680 141,7"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"205 794" сандары "117 687"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"3 472 579" сандары "3 547 579"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"1 562 225" сандары "1 748 909"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"154 508" сандары "261 299"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"10 131" сандары "11 156,3"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"5 105" сандары "4 236"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"115 745" сандары "118 346"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"754 735" сандары "817 179"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"4 306 654" сандары "6 806 654"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"942 536" сандары "791 579"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орнықты дамуына және өсуіне жәрдемдесу шеңберінде квазимемлекеттік сектор субъектілерінің жарғылық капиталын ұлғайту– 419 031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"27 588" сандары "32 078"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"21 253" сандары "16 763"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"49 600" сандары "49 798"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"238 860,4" сандары "221 355,8"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"805 000" сандары "797 119,6"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"2 144 315,6" сандары "2 186 221,6"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"117 768" сандары "189 229"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"633 987" сандары "187 123"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"558 063,2" сандары "596 407,2"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"5 458 588" сандары "5 427 235,2"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"249 395" сандары "259 349"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"7 570" сандары "53 900"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"477 480,8" сандары "382 178,5"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"117 738" сандары "108 547"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"65 377" сандары "95 967"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"13 548" сандары "143 653"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объектілерін дамыту – 1 000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сатып алу – 49 505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"85 092" сандары "8 400"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Қ.Байсадаков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55 257 530,4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60 807 912,3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1 041 145,3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614 664,9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313 367,7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20 453 795,2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5 275 985,2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4 102 199,5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13 771 205,9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10 812 731,0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1 406 604,1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1 406 604,1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1 901 998,5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18 697 054,2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14 253 341,3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14 033 016,3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6 527 189,2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7 446 027,3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621 424,3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3 801 650,6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3 801 650,6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1 308 616,6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1 454 142,8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990 027,9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2 593 845,3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-6 902 139,9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6 902 139,9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6"/>
        <w:gridCol w:w="1879"/>
        <w:gridCol w:w="1664"/>
        <w:gridCol w:w="1665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ауылдық округі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127 559,0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