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6bb" w14:textId="cc7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Ақтөбе қалалық мәслихатының 2013 жылғы 20 желтоқсандағы №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27 шілдедегі № 81 шешімі. Ақтөбе облысының Әділет департаментінде 2016 жылғы 31 тамызда № 5042 болып тіркелді. Күші жойылды - Ақтөбе облысы Ақтөбе қалалық мәслихатының 2016 жылғы 23 қарашадағы № 114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қалалық мәслихатының 23.11.2016 № 114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қаласында әлеуметтік көмек көрсету, мөлшерін белгілеу және мұқтаж азаматтардың жекелеген санаттарының тізбесін айқындау қағидаларын бекіту туралы" Ақтөбе қалалық мәслихатының 2013 жылдың 20 желтоқсандағы № 188 (нормативтік құқықтық актілерді мемлекеттік тіркеу Тізілімінде 2013 жылы 28 желтоқсанда № 3726 болып тіркелген, 2014 жылғы 9 қаңтарда және 2014 жылғы 16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 Ақтөбе қаласында әлеуметтік көмек көрсету,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барлық мәтін бойынша "Ақтөбе қаласының "Қалалық жұмыспен қамту және әлеуметтiк бағдарламалар бөлiмi" деген сөздері "Ақтөбе қаласының жұмыспен қамту және әлеуметтік бағдарламалар бөлімі"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"уәкілетті ұйым - "Азаматтарға арналған үкімет" мемлекеттік корпорациясы" коммерциялық емес акционерлік қоғамының Ақтөбе облысы бойынша филиалы - "Әлеуметтік төлемдерді ведомствоаралық есептеу орталығы" департаменті";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"Зейнетақы төлеу жөніндегі мемлекеттік орталықтың Ақтөбе облыстық филиалы" деген сөздері "Азаматтарға арналған үкімет" мемлекеттік корпорациясы" коммерциялық емес акционерлік қоғамының Ақтөбе облысы бойынша филиалы - "Әлеуметтік төлемдерді ведомствоаралық есептеу орталығы"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166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___________________Б.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