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ec38e" w14:textId="3dec3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бойынша пайдаланылмайтын ауыл шаруашылығы мақсатындағы жерлерге жер салығының базалық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2016 жылғы 29 сәуірдегі № 36 шешімі. Ақтөбе облысының Әділет департаментінде 2016 жылғы 26 мамырда № 4939 болып тіркелді. Күші жойылды - Ақтөбе облысы Ақтөбе қалалық мәслихатының 2022 жылғы 6 маусымдағы № 167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Ақтөбе қалалық мәслихатының 06.06.2022 № 167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Тақырыбы жаңа редакцияда - Ақтөбе облысы Ақтөбе қалалық мәслихатының 09.10.2020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01.01.2020 бастап туындаған құқықтық қатынастарға таралады).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"Салық және бюджетке төленетін басқа да міндетті төлемдер туралы (Салық кодексі)" Қазақстан Республикасының 2017 жылғы 25 желтоқсандағы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Ақтөбе облысы Ақтөбе қалалық мәслихатының 30.03.2018 </w:t>
      </w:r>
      <w:r>
        <w:rPr>
          <w:rFonts w:ascii="Times New Roman"/>
          <w:b w:val="false"/>
          <w:i w:val="false"/>
          <w:color w:val="00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енгізіледі); өзгерістер енгізілді - Ақтөбе облысы Ақтөбе қалалық мәслихатының 09.10.2020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01.01.2020 бастап туындаған құқықтық қатынастарға таралады).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Ақтөбе қаласы бойынша пайдаланылмайтын ауыл шаруашылығы мақсатындағы жерлерге жер салығының базалық мөлшерлемелері Қазақстан Республикасының жер заңнамасына сәйкес он есеге арттырылсын.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Ақтөбе қалалық мәслихатының 09.10.2020 </w:t>
      </w:r>
      <w:r>
        <w:rPr>
          <w:rFonts w:ascii="Times New Roman"/>
          <w:b w:val="false"/>
          <w:i w:val="false"/>
          <w:color w:val="000000"/>
          <w:sz w:val="28"/>
        </w:rPr>
        <w:t>№ 587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 және 01.01.2020 бастап туындаған құқықтық қатынастарға таралады).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күннен кейін күнтізбелік он күн өткен соң қолданысқа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Ақтөбе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Өтегенов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