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4f57" w14:textId="35e4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"2016 - 2018 жылдарға арналған Ақтөбе қаласының бюджетін бекіту туралы" 2015 жылғы 25 желтоқсандағы № 394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17 ақпандағы № 419 шешімі. Ақтөбе облысының Әділет департаментінде 2016 жылғы 9 наурызда № 4767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95 - 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2015 жылғы 25 желтоқсандағы "2016 - 2018 жылдарға арналған Ақтөбе қаласының бюджетін бекіту туралы" (нормативтік құқықтық актілерді мемлекеттік тіркеу тізілімінде № 4693 санымен тіркелген, 2015 жылғы 27 қаңтардағы "Ақтөбе" және "Актюбинский вестник" газеттерінде жарияланған) № 394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 "41 078 386" сандары "43 432 983,8"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"1 312 050" сандары "-1 042 547,8"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(профициттiн пайдалану): "- 1 312 050" сандары "1 042 547,8" сандарымен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өтеу: "2 500 000" сандары "2 500 000,8"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2016 жылғы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42 531 584,0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25 940 395,0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7 081 570,0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7 081 570,0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4 683 690,0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4 683 690,0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6 462 736,0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4 553 017,0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1 371 202,0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6 941 999,0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13 031 584,0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13 031 584,0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8"/>
        <w:gridCol w:w="1043"/>
        <w:gridCol w:w="1043"/>
        <w:gridCol w:w="5530"/>
        <w:gridCol w:w="3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43 432 983,8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962 464,0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 бағалауды жүргізу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17 863 288,0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4 713 277,0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3 699 156,0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2 176 723,0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1 522 433,0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11 839 517,0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9 738 272,0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9 047 352,0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1 658 011,0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1 450 893,0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5 510 703,7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2 397 363,0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1 183 923,0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145 047,7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990 383,6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630 735,5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149 785,1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1 523 176,0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13 379 673,4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13 379 673,4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13 379 673,4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- 1 042 547,8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1 042 547,8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қаладағы аудан, аудандық маңызы бар қала, кент, ауыл, ауылдық округ әкімінің аппаратының бағдарламалар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391"/>
        <w:gridCol w:w="2038"/>
        <w:gridCol w:w="1805"/>
        <w:gridCol w:w="1806"/>
        <w:gridCol w:w="1806"/>
        <w:gridCol w:w="20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селолық округі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селолық округі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селолық округі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селолық округі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селолық округі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165 461,0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9 738,0 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