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96b9" w14:textId="b3a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Оңтүстік Батыс-2 тұрғын үй алабының атаусыз көшесіне Қазақай ахунның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521 қаулысы және Ақтөбе облыстық мәслихатының 2016 жылғы 12 желтоқсандағы № 94 шешімі. Ақтөбе облысының Әділет департаментінде 2017 жылы 20 қаңтарда № 5249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23 қыркүйектегі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Оңтүстік Батыс-2 тұрғын үй алабының атаусыз көшесіне Қазақай ахунның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54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54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