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1292" w14:textId="4c31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Оңтүстік Батыс-1 тұрғын үй алабының атаусыз көшесіне Мәдина Букееваның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желтоқсандағы № 522 қаулысы және Ақтөбе облыстық мәслихатының 2016 жылғы 12 желтоқсандағы № 95 шешімі. Ақтөбе облысының Әділет департаментінде 2017 жылы 20 қаңтарда № 5244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1 қарашадағы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орыс тілінде өзгеріс енгізілді, қазақ тіліндегі мәтіні өзгермейді - Ақтөбе облысы әкімдігінің 15.08.2018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15.08.2018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Оңтүстік Батыс-1 тұрғын үй алабының атаусыз көшесіне Мәдина Букееваның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А.Т.Шерияздановқа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58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5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5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