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a0e" w14:textId="eb00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Аққағаз Досжанованың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желтоқсандағы № 520 қаулысы және Ақтөбе облыстық мәслихатының 2016 жылғы 12 желтоқсандағы № 93 шешімі. Ақтөбе облысының Әділет департаментінде 2017 жылы 20 қаңтарда № 5241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23 қыркүйектегі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 енгізілді, қазақ тіліндегі мәтіні өзгермейді -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Аққағаз Досжанованың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А.Т.Шерияздановқа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49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49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