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d66" w14:textId="6bf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Батыс-2 тұрғын үй алабының атаусыз көшесіне "Тәуелсіздік даңғылы"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518 қаулысы және Ақтөбе облыстық мәслихатының 2016 жылғы 12 желтоқсандағы № 91 шешімі. Ақтөбе облысының Әділет департаментінде 2017 жылы 20 қаңтарда № 5239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1 қарашадағы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Батыс-2 тұрғын үй алабының атаусыз көшесіне "Тәуелсіздік даңғылы"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68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6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