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9c60" w14:textId="bb19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iстейтiн денсаулық сақтау, әлеуметтiк қамсыздандыру, бiлiм беру, мәдениет, спорт, ветеринария және орман шаруашылығы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513 қаулысы. Ақтөбе облысының Әділет департаментінде 2017 жылғы 19 қаңтарда № 5235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Ақтөбе облысы әкімдігінің 23.12.2021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қызметшілер болып табылатын және ауылдық жерде жұмыс iстейтiн денсаулық сақтау, әлеуметтiк қамсыздандыру, бiлiм беру, мәдениет, спорт, ветеринария және орман шаруашылығы саласындағы мамандар лауазымдарының тізбесі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әкімдігінің 23.12.2021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экономика және бюджеттік жоспарлау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орынбасары А.Т.Шерияздановқа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желтоқсан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мәдениет, спорт, ветеринария және орман шаруашылығы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12.03.2024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маңызы бар ММ және 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мейіргер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дәрігері (дантист)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 (тіс протездеу бөлімшесінің, кабинетінің зертханашысы)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 (медициналық)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маман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зертханашысы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жөніндегі нұсқаушы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сарапшы-маман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маманы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маманы (эпидемиолог, статистик, әдіскер)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Мансап орталығының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Мансап орталығының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Мансап орталығы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(бұқаралық жұмыс жөніндегі ұйымдастырушы)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жұмыс жөнiндегi маман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Мансап орталығының құрылымдық бөлімшесінің маманы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қызметтерге қажеттілікті бағалау және айқындау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Мансап орталығының әлеуметтік жұмыс жөніндегі консультанты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мекемелердің (ұйымдардың) әдіскері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мейіргердің, тәрбиешінің көмекшісі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Мансап орталығының ассистенті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 жөніндегі инспектор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бойынша нұсқаушы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денешынықтыру жөніндегі нұсқаушы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бастауыш, негізгі орта, жалпы орта, арнайы (түзету) және мамандандырылған білім беру ұйымдарының барлық мамандықты мұғалімдері, оның ішінде мұғалім-дифектолог (олигофренопедагог, сурдопедагог, тифлопедагог), мұғалім-логопед, бастапқы әскери даярлықты ұйымдастырушы оқытушы, техникалық және кәсіптік, орта білімнен кейінгі білім беру ұйымдарының өндіріске үйрету шебері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ұйымның оқытушысы, оның ішінде бастапқы әскери даярлықты ұйымдастырушы 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институтының, ЖОО-ның, техникалық және кәсіптік, орта білімнен кейінгі ұйымның, әдістемелік кабинеттің (орталықтың) әдіскері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(сүйемелдеуші) (негізгі қызметтердің), концертмейстер (негізгі қызметтердің), тәлімгер, тәрбиелеуші, тәрбиелеуші-ана, әдіскер (негізгі қызметтердің), жүзу бойынша нұсқаушы (негізгі қызметтердің), дене шынықтыру жетекшісі (негізгі қызметтердің), музыкалық жетекші (негізгі қызметтердің), қосымша білім беретін педагог, ұйымдастырушы педагог, педагог-психолог (бастауыш, негізгі орта және жалпы орта білім берудің жалпы білім беретін оқу бағдарламаларын іске асыратын білім беру ұйымдарының педагог-психологін қоспағанда), әлеуметтік педагог, зертханашы, логопед,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мамандықты дәрігерлер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(мейіргер)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денешынықтыру бойынша нұсқаушы, емдәмдік мейірбике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Кітапхананың, шеберхананың, оқу-өндіріс шеберхананың басшысы (меңгерушісі)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Әдіскер, 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архив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басшысының (директорының)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филиалының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филиалы бөлімінің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басшысы (меңгерушісі)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ғылыми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ғылыми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сақтаушы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әдістемеші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қорын есепке алу архивисті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ММ және 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мұғалімдер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басшысы (меңгерушісі), 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Нұсқаушы, нұсқаушы-спортшы, әдіскер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дәрігер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(Мамандандырылған) медициналық бике/аға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аға жаттықтырушы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аға жаттықтырушы-оқытушы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пунктінің меңгерушісі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дәрігер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орман шаруашылығы мекемесінің (бұдан әрі - КМК, МКҚК)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РММ және РМҚК, КМК, МКҚК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КММ, МКҚК орманшылық басшысы (орман күтуші)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орман өрт сөндіру станциясының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 (инспектор)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Аңшылықтанушы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(учаске) шебері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ерекше қорғалатын табиғи аумақтар негізгі қызметтерінің барлық мамандықтарының инженерлері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КММ техникалық орындаушылары: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- мемлекеттік қазыналық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қазынашылық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- коммуналдық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- жоғары оқу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РММ - республикалық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- республикалық мемлекеттік қазыналық кәсіпорын.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қаулысына 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жойылған кейбір қаулыларының тізбесі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2008 жылғы 24 шілдедегі № 258 "Ауылдық елді мекендерде жұмыс істейтін мамандар лауазымдарының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3267 тіркелген, 2008 жылғы 19 тамызда "Ақтөбе" және "Актюбинский вестник" газеттерінде жарияланған).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2008 жылғы 24 қыркүйектегі № 335"Облыс әкімдігінің 2008 жылғы 24 шілдедегі № 258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3270 тіркелген, 2008 жылғы 4 қарашадағы "Ақтөбе" және "Актюбинский вестник" газеттерінде жарияланған).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2014 жылғы 15 тамыздағы № 296 "Ақтөбе облысы әкімдігінің 2008 жылғы 24 шілдедегі № 258 "Ауылдық (селолық) жерде жұмыс істейтін мамандардың лауазымдарының тізбесін анықтау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4034 тіркелген, 2014 жылғы 30 қыркүйекте "Ақтөбе" және "Актюбинский вестник" газеттерінде жарияланған).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2015 жылғы 30 желтоқсанда № 473 "Ауылдық елді мекендерде жұмыс істейтін мамандардың лауазымдарының тізбесін анықтау туралы" Ақтөбе облысы әкімдігінің 2008 жылғы 24 шілдедегі № 258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4719 тіркелген, 2016 жылғы 4 ақпанда "Ақтөбе" және "Актюбинский вестник" газеттерінде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